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5CA" w:rsidRPr="00AC7634" w:rsidRDefault="00AC7634" w:rsidP="00AC7634">
      <w:pPr>
        <w:pStyle w:val="Balk1"/>
        <w:jc w:val="center"/>
        <w:rPr>
          <w:rFonts w:ascii="Arial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C7634">
        <w:rPr>
          <w:rFonts w:ascii="Arial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MONİTÖR KAF BASINCI ÖLÇÜM CİHAZI</w:t>
      </w:r>
    </w:p>
    <w:p w:rsidR="00794670" w:rsidRDefault="00794670"/>
    <w:p w:rsidR="00DE7B9D" w:rsidRPr="00AC7634" w:rsidRDefault="00794670" w:rsidP="002858AD">
      <w:pPr>
        <w:pStyle w:val="ListeParagraf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AC7634">
        <w:rPr>
          <w:rFonts w:ascii="Arial" w:hAnsi="Arial" w:cs="Arial"/>
        </w:rPr>
        <w:t>Ürün</w:t>
      </w:r>
      <w:proofErr w:type="spellEnd"/>
      <w:r w:rsidR="00FB2ECF" w:rsidRPr="00AC7634">
        <w:rPr>
          <w:rFonts w:ascii="Arial" w:hAnsi="Arial" w:cs="Arial"/>
        </w:rPr>
        <w:t xml:space="preserve">, </w:t>
      </w:r>
      <w:proofErr w:type="spellStart"/>
      <w:r w:rsidR="00FB2ECF" w:rsidRPr="00AC7634">
        <w:rPr>
          <w:rFonts w:ascii="Arial" w:hAnsi="Arial" w:cs="Arial"/>
        </w:rPr>
        <w:t>trakeal</w:t>
      </w:r>
      <w:proofErr w:type="spellEnd"/>
      <w:r w:rsidR="00FB2ECF" w:rsidRPr="00AC7634">
        <w:rPr>
          <w:rFonts w:ascii="Arial" w:hAnsi="Arial" w:cs="Arial"/>
        </w:rPr>
        <w:t xml:space="preserve"> </w:t>
      </w:r>
      <w:proofErr w:type="spellStart"/>
      <w:r w:rsidR="00FB2ECF" w:rsidRPr="00AC7634">
        <w:rPr>
          <w:rFonts w:ascii="Arial" w:hAnsi="Arial" w:cs="Arial"/>
        </w:rPr>
        <w:t>tüplerin</w:t>
      </w:r>
      <w:proofErr w:type="spellEnd"/>
      <w:r w:rsidR="00FB2ECF" w:rsidRPr="00AC7634">
        <w:rPr>
          <w:rFonts w:ascii="Arial" w:hAnsi="Arial" w:cs="Arial"/>
        </w:rPr>
        <w:t xml:space="preserve"> </w:t>
      </w:r>
      <w:proofErr w:type="spellStart"/>
      <w:r w:rsidR="00FB2ECF" w:rsidRPr="00AC7634">
        <w:rPr>
          <w:rFonts w:ascii="Arial" w:hAnsi="Arial" w:cs="Arial"/>
        </w:rPr>
        <w:t>ve</w:t>
      </w:r>
      <w:proofErr w:type="spellEnd"/>
      <w:r w:rsidR="00FB2ECF" w:rsidRPr="00AC7634">
        <w:rPr>
          <w:rFonts w:ascii="Arial" w:hAnsi="Arial" w:cs="Arial"/>
        </w:rPr>
        <w:t xml:space="preserve"> </w:t>
      </w:r>
      <w:proofErr w:type="spellStart"/>
      <w:r w:rsidR="00FB2ECF" w:rsidRPr="00AC7634">
        <w:rPr>
          <w:rFonts w:ascii="Arial" w:hAnsi="Arial" w:cs="Arial"/>
        </w:rPr>
        <w:t>supraglottik</w:t>
      </w:r>
      <w:proofErr w:type="spellEnd"/>
      <w:r w:rsidR="00FB2ECF" w:rsidRPr="00AC7634">
        <w:rPr>
          <w:rFonts w:ascii="Arial" w:hAnsi="Arial" w:cs="Arial"/>
        </w:rPr>
        <w:t xml:space="preserve"> </w:t>
      </w:r>
      <w:proofErr w:type="spellStart"/>
      <w:r w:rsidR="00FB2ECF" w:rsidRPr="00AC7634">
        <w:rPr>
          <w:rFonts w:ascii="Arial" w:hAnsi="Arial" w:cs="Arial"/>
        </w:rPr>
        <w:t>havayolu</w:t>
      </w:r>
      <w:proofErr w:type="spellEnd"/>
      <w:r w:rsidR="00FB2ECF" w:rsidRPr="00AC7634">
        <w:rPr>
          <w:rFonts w:ascii="Arial" w:hAnsi="Arial" w:cs="Arial"/>
        </w:rPr>
        <w:t xml:space="preserve"> </w:t>
      </w:r>
      <w:proofErr w:type="spellStart"/>
      <w:r w:rsidR="00FB2ECF" w:rsidRPr="00AC7634">
        <w:rPr>
          <w:rFonts w:ascii="Arial" w:hAnsi="Arial" w:cs="Arial"/>
        </w:rPr>
        <w:t>cihazlarının</w:t>
      </w:r>
      <w:proofErr w:type="spellEnd"/>
      <w:r w:rsidR="00FB2ECF" w:rsidRPr="00AC7634">
        <w:rPr>
          <w:rFonts w:ascii="Arial" w:hAnsi="Arial" w:cs="Arial"/>
        </w:rPr>
        <w:t xml:space="preserve"> </w:t>
      </w:r>
      <w:proofErr w:type="spellStart"/>
      <w:r w:rsidR="00FB2ECF" w:rsidRPr="00AC7634">
        <w:rPr>
          <w:rFonts w:ascii="Arial" w:hAnsi="Arial" w:cs="Arial"/>
        </w:rPr>
        <w:t>kaf</w:t>
      </w:r>
      <w:proofErr w:type="spellEnd"/>
      <w:r w:rsidR="00FB2ECF" w:rsidRPr="00AC7634">
        <w:rPr>
          <w:rFonts w:ascii="Arial" w:hAnsi="Arial" w:cs="Arial"/>
        </w:rPr>
        <w:t xml:space="preserve"> </w:t>
      </w:r>
      <w:proofErr w:type="spellStart"/>
      <w:r w:rsidR="00FB2ECF" w:rsidRPr="00AC7634">
        <w:rPr>
          <w:rFonts w:ascii="Arial" w:hAnsi="Arial" w:cs="Arial"/>
        </w:rPr>
        <w:t>basınçlarının</w:t>
      </w:r>
      <w:proofErr w:type="spellEnd"/>
      <w:r w:rsidR="00FB2ECF" w:rsidRPr="00AC7634">
        <w:rPr>
          <w:rFonts w:ascii="Arial" w:hAnsi="Arial" w:cs="Arial"/>
        </w:rPr>
        <w:t xml:space="preserve"> </w:t>
      </w:r>
      <w:proofErr w:type="spellStart"/>
      <w:r w:rsidR="00FB2ECF" w:rsidRPr="00AC7634">
        <w:rPr>
          <w:rFonts w:ascii="Arial" w:hAnsi="Arial" w:cs="Arial"/>
        </w:rPr>
        <w:t>kontrolü</w:t>
      </w:r>
      <w:proofErr w:type="spellEnd"/>
      <w:r w:rsidR="00FB2ECF" w:rsidRPr="00AC7634">
        <w:rPr>
          <w:rFonts w:ascii="Arial" w:hAnsi="Arial" w:cs="Arial"/>
        </w:rPr>
        <w:t xml:space="preserve"> </w:t>
      </w:r>
      <w:proofErr w:type="spellStart"/>
      <w:r w:rsidR="00FB2ECF" w:rsidRPr="00AC7634">
        <w:rPr>
          <w:rFonts w:ascii="Arial" w:hAnsi="Arial" w:cs="Arial"/>
        </w:rPr>
        <w:t>ve</w:t>
      </w:r>
      <w:proofErr w:type="spellEnd"/>
      <w:r w:rsidR="00FB2ECF" w:rsidRPr="00AC7634">
        <w:rPr>
          <w:rFonts w:ascii="Arial" w:hAnsi="Arial" w:cs="Arial"/>
        </w:rPr>
        <w:t xml:space="preserve"> </w:t>
      </w:r>
      <w:proofErr w:type="spellStart"/>
      <w:r w:rsidR="00FB2ECF" w:rsidRPr="00AC7634">
        <w:rPr>
          <w:rFonts w:ascii="Arial" w:hAnsi="Arial" w:cs="Arial"/>
        </w:rPr>
        <w:t>ayarlanması</w:t>
      </w:r>
      <w:proofErr w:type="spellEnd"/>
      <w:r w:rsidR="00FB2ECF" w:rsidRPr="00AC7634">
        <w:rPr>
          <w:rFonts w:ascii="Arial" w:hAnsi="Arial" w:cs="Arial"/>
        </w:rPr>
        <w:t xml:space="preserve"> </w:t>
      </w:r>
      <w:proofErr w:type="spellStart"/>
      <w:r w:rsidR="00FB2ECF" w:rsidRPr="00AC7634">
        <w:rPr>
          <w:rFonts w:ascii="Arial" w:hAnsi="Arial" w:cs="Arial"/>
        </w:rPr>
        <w:t>amacıyla</w:t>
      </w:r>
      <w:proofErr w:type="spellEnd"/>
      <w:r w:rsidR="00FB2ECF" w:rsidRPr="00AC7634">
        <w:rPr>
          <w:rFonts w:ascii="Arial" w:hAnsi="Arial" w:cs="Arial"/>
        </w:rPr>
        <w:t xml:space="preserve"> </w:t>
      </w:r>
      <w:proofErr w:type="spellStart"/>
      <w:r w:rsidR="00FB2ECF" w:rsidRPr="00AC7634">
        <w:rPr>
          <w:rFonts w:ascii="Arial" w:hAnsi="Arial" w:cs="Arial"/>
        </w:rPr>
        <w:t>kullanılan</w:t>
      </w:r>
      <w:proofErr w:type="spellEnd"/>
      <w:r w:rsidR="00FB2ECF" w:rsidRPr="00AC7634">
        <w:rPr>
          <w:rFonts w:ascii="Arial" w:hAnsi="Arial" w:cs="Arial"/>
        </w:rPr>
        <w:t xml:space="preserve"> analog </w:t>
      </w:r>
      <w:proofErr w:type="spellStart"/>
      <w:r w:rsidR="00FB2ECF" w:rsidRPr="00AC7634">
        <w:rPr>
          <w:rFonts w:ascii="Arial" w:hAnsi="Arial" w:cs="Arial"/>
        </w:rPr>
        <w:t>manometre</w:t>
      </w:r>
      <w:proofErr w:type="spellEnd"/>
      <w:r w:rsidR="00FB2ECF" w:rsidRPr="00AC7634">
        <w:rPr>
          <w:rFonts w:ascii="Arial" w:hAnsi="Arial" w:cs="Arial"/>
        </w:rPr>
        <w:t xml:space="preserve"> </w:t>
      </w:r>
      <w:proofErr w:type="spellStart"/>
      <w:r w:rsidR="00FB2ECF" w:rsidRPr="00AC7634">
        <w:rPr>
          <w:rFonts w:ascii="Arial" w:hAnsi="Arial" w:cs="Arial"/>
        </w:rPr>
        <w:t>cihaz</w:t>
      </w:r>
      <w:r w:rsidRPr="00AC7634">
        <w:rPr>
          <w:rFonts w:ascii="Arial" w:hAnsi="Arial" w:cs="Arial"/>
        </w:rPr>
        <w:t>ı</w:t>
      </w:r>
      <w:proofErr w:type="spellEnd"/>
      <w:r w:rsidRPr="00AC7634">
        <w:rPr>
          <w:rFonts w:ascii="Arial" w:hAnsi="Arial" w:cs="Arial"/>
        </w:rPr>
        <w:t xml:space="preserve"> </w:t>
      </w:r>
      <w:proofErr w:type="spellStart"/>
      <w:r w:rsidRPr="00AC7634">
        <w:rPr>
          <w:rFonts w:ascii="Arial" w:hAnsi="Arial" w:cs="Arial"/>
        </w:rPr>
        <w:t>olmalıdır</w:t>
      </w:r>
      <w:proofErr w:type="spellEnd"/>
      <w:r w:rsidRPr="00AC7634">
        <w:rPr>
          <w:rFonts w:ascii="Arial" w:hAnsi="Arial" w:cs="Arial"/>
        </w:rPr>
        <w:t>.</w:t>
      </w:r>
    </w:p>
    <w:p w:rsidR="00981CD7" w:rsidRPr="00AC7634" w:rsidRDefault="00FB2ECF" w:rsidP="00953E71">
      <w:pPr>
        <w:pStyle w:val="ListeParagraf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AC7634">
        <w:rPr>
          <w:rFonts w:ascii="Arial" w:hAnsi="Arial" w:cs="Arial"/>
        </w:rPr>
        <w:t>Cihaz</w:t>
      </w:r>
      <w:proofErr w:type="spellEnd"/>
      <w:r w:rsidRPr="00AC7634">
        <w:rPr>
          <w:rFonts w:ascii="Arial" w:hAnsi="Arial" w:cs="Arial"/>
        </w:rPr>
        <w:t xml:space="preserve">, </w:t>
      </w:r>
      <w:proofErr w:type="spellStart"/>
      <w:r w:rsidRPr="00AC7634">
        <w:rPr>
          <w:rFonts w:ascii="Arial" w:hAnsi="Arial" w:cs="Arial"/>
        </w:rPr>
        <w:t>enerji</w:t>
      </w:r>
      <w:proofErr w:type="spellEnd"/>
      <w:r w:rsidRPr="00AC7634">
        <w:rPr>
          <w:rFonts w:ascii="Arial" w:hAnsi="Arial" w:cs="Arial"/>
        </w:rPr>
        <w:t xml:space="preserve"> </w:t>
      </w:r>
      <w:proofErr w:type="spellStart"/>
      <w:r w:rsidRPr="00AC7634">
        <w:rPr>
          <w:rFonts w:ascii="Arial" w:hAnsi="Arial" w:cs="Arial"/>
        </w:rPr>
        <w:t>kaynağına</w:t>
      </w:r>
      <w:proofErr w:type="spellEnd"/>
      <w:r w:rsidRPr="00AC7634">
        <w:rPr>
          <w:rFonts w:ascii="Arial" w:hAnsi="Arial" w:cs="Arial"/>
        </w:rPr>
        <w:t xml:space="preserve"> </w:t>
      </w:r>
      <w:proofErr w:type="spellStart"/>
      <w:r w:rsidRPr="00AC7634">
        <w:rPr>
          <w:rFonts w:ascii="Arial" w:hAnsi="Arial" w:cs="Arial"/>
        </w:rPr>
        <w:t>ihtiyaç</w:t>
      </w:r>
      <w:proofErr w:type="spellEnd"/>
      <w:r w:rsidRPr="00AC7634">
        <w:rPr>
          <w:rFonts w:ascii="Arial" w:hAnsi="Arial" w:cs="Arial"/>
        </w:rPr>
        <w:t xml:space="preserve"> duymadan analog </w:t>
      </w:r>
      <w:proofErr w:type="spellStart"/>
      <w:r w:rsidRPr="00AC7634">
        <w:rPr>
          <w:rFonts w:ascii="Arial" w:hAnsi="Arial" w:cs="Arial"/>
        </w:rPr>
        <w:t>sistemle</w:t>
      </w:r>
      <w:proofErr w:type="spellEnd"/>
      <w:r w:rsidRPr="00AC7634">
        <w:rPr>
          <w:rFonts w:ascii="Arial" w:hAnsi="Arial" w:cs="Arial"/>
        </w:rPr>
        <w:t xml:space="preserve"> </w:t>
      </w:r>
      <w:proofErr w:type="spellStart"/>
      <w:r w:rsidRPr="00AC7634">
        <w:rPr>
          <w:rFonts w:ascii="Arial" w:hAnsi="Arial" w:cs="Arial"/>
        </w:rPr>
        <w:t>çalışmalı</w:t>
      </w:r>
      <w:proofErr w:type="spellEnd"/>
      <w:r w:rsidRPr="00AC7634">
        <w:rPr>
          <w:rFonts w:ascii="Arial" w:hAnsi="Arial" w:cs="Arial"/>
        </w:rPr>
        <w:t xml:space="preserve">, </w:t>
      </w:r>
      <w:proofErr w:type="spellStart"/>
      <w:r w:rsidRPr="00AC7634">
        <w:rPr>
          <w:rFonts w:ascii="Arial" w:hAnsi="Arial" w:cs="Arial"/>
        </w:rPr>
        <w:t>pil</w:t>
      </w:r>
      <w:proofErr w:type="spellEnd"/>
      <w:r w:rsidRPr="00AC7634">
        <w:rPr>
          <w:rFonts w:ascii="Arial" w:hAnsi="Arial" w:cs="Arial"/>
        </w:rPr>
        <w:t xml:space="preserve"> </w:t>
      </w:r>
      <w:proofErr w:type="spellStart"/>
      <w:r w:rsidRPr="00AC7634">
        <w:rPr>
          <w:rFonts w:ascii="Arial" w:hAnsi="Arial" w:cs="Arial"/>
        </w:rPr>
        <w:t>ya</w:t>
      </w:r>
      <w:proofErr w:type="spellEnd"/>
      <w:r w:rsidRPr="00AC7634">
        <w:rPr>
          <w:rFonts w:ascii="Arial" w:hAnsi="Arial" w:cs="Arial"/>
        </w:rPr>
        <w:t xml:space="preserve"> da </w:t>
      </w:r>
      <w:proofErr w:type="spellStart"/>
      <w:r w:rsidRPr="00AC7634">
        <w:rPr>
          <w:rFonts w:ascii="Arial" w:hAnsi="Arial" w:cs="Arial"/>
        </w:rPr>
        <w:t>şebeke</w:t>
      </w:r>
      <w:proofErr w:type="spellEnd"/>
      <w:r w:rsidRPr="00AC7634">
        <w:rPr>
          <w:rFonts w:ascii="Arial" w:hAnsi="Arial" w:cs="Arial"/>
        </w:rPr>
        <w:t xml:space="preserve"> </w:t>
      </w:r>
      <w:proofErr w:type="spellStart"/>
      <w:r w:rsidRPr="00AC7634">
        <w:rPr>
          <w:rFonts w:ascii="Arial" w:hAnsi="Arial" w:cs="Arial"/>
        </w:rPr>
        <w:t>elektriğine</w:t>
      </w:r>
      <w:proofErr w:type="spellEnd"/>
      <w:r w:rsidRPr="00AC7634">
        <w:rPr>
          <w:rFonts w:ascii="Arial" w:hAnsi="Arial" w:cs="Arial"/>
        </w:rPr>
        <w:t xml:space="preserve"> </w:t>
      </w:r>
      <w:proofErr w:type="spellStart"/>
      <w:r w:rsidRPr="00AC7634">
        <w:rPr>
          <w:rFonts w:ascii="Arial" w:hAnsi="Arial" w:cs="Arial"/>
        </w:rPr>
        <w:t>ihtiyaç</w:t>
      </w:r>
      <w:proofErr w:type="spellEnd"/>
      <w:r w:rsidRPr="00AC7634">
        <w:rPr>
          <w:rFonts w:ascii="Arial" w:hAnsi="Arial" w:cs="Arial"/>
        </w:rPr>
        <w:t xml:space="preserve"> </w:t>
      </w:r>
      <w:proofErr w:type="spellStart"/>
      <w:r w:rsidRPr="00AC7634">
        <w:rPr>
          <w:rFonts w:ascii="Arial" w:hAnsi="Arial" w:cs="Arial"/>
        </w:rPr>
        <w:t>duymamalıdır</w:t>
      </w:r>
      <w:proofErr w:type="spellEnd"/>
      <w:r w:rsidRPr="00AC7634">
        <w:rPr>
          <w:rFonts w:ascii="Arial" w:hAnsi="Arial" w:cs="Arial"/>
        </w:rPr>
        <w:t>.</w:t>
      </w:r>
    </w:p>
    <w:p w:rsidR="00981CD7" w:rsidRPr="00AC7634" w:rsidRDefault="00FB2ECF" w:rsidP="00E71CE7">
      <w:pPr>
        <w:pStyle w:val="ListeParagraf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AC7634">
        <w:rPr>
          <w:rFonts w:ascii="Arial" w:hAnsi="Arial" w:cs="Arial"/>
        </w:rPr>
        <w:t>Cihaz</w:t>
      </w:r>
      <w:proofErr w:type="spellEnd"/>
      <w:r w:rsidRPr="00AC7634">
        <w:rPr>
          <w:rFonts w:ascii="Arial" w:hAnsi="Arial" w:cs="Arial"/>
        </w:rPr>
        <w:t xml:space="preserve">, </w:t>
      </w:r>
      <w:proofErr w:type="spellStart"/>
      <w:r w:rsidRPr="00AC7634">
        <w:rPr>
          <w:rFonts w:ascii="Arial" w:hAnsi="Arial" w:cs="Arial"/>
        </w:rPr>
        <w:t>trakeal</w:t>
      </w:r>
      <w:proofErr w:type="spellEnd"/>
      <w:r w:rsidRPr="00AC7634">
        <w:rPr>
          <w:rFonts w:ascii="Arial" w:hAnsi="Arial" w:cs="Arial"/>
        </w:rPr>
        <w:t xml:space="preserve"> </w:t>
      </w:r>
      <w:proofErr w:type="spellStart"/>
      <w:r w:rsidRPr="00AC7634">
        <w:rPr>
          <w:rFonts w:ascii="Arial" w:hAnsi="Arial" w:cs="Arial"/>
        </w:rPr>
        <w:t>tüpler</w:t>
      </w:r>
      <w:proofErr w:type="spellEnd"/>
      <w:r w:rsidRPr="00AC7634">
        <w:rPr>
          <w:rFonts w:ascii="Arial" w:hAnsi="Arial" w:cs="Arial"/>
        </w:rPr>
        <w:t xml:space="preserve"> </w:t>
      </w:r>
      <w:proofErr w:type="spellStart"/>
      <w:r w:rsidRPr="00AC7634">
        <w:rPr>
          <w:rFonts w:ascii="Arial" w:hAnsi="Arial" w:cs="Arial"/>
        </w:rPr>
        <w:t>ve</w:t>
      </w:r>
      <w:proofErr w:type="spellEnd"/>
      <w:r w:rsidRPr="00AC7634">
        <w:rPr>
          <w:rFonts w:ascii="Arial" w:hAnsi="Arial" w:cs="Arial"/>
        </w:rPr>
        <w:t xml:space="preserve"> supraglottik havayolu cihazlarının </w:t>
      </w:r>
      <w:proofErr w:type="spellStart"/>
      <w:r w:rsidRPr="00AC7634">
        <w:rPr>
          <w:rFonts w:ascii="Arial" w:hAnsi="Arial" w:cs="Arial"/>
        </w:rPr>
        <w:t>kaf</w:t>
      </w:r>
      <w:proofErr w:type="spellEnd"/>
      <w:r w:rsidRPr="00AC7634">
        <w:rPr>
          <w:rFonts w:ascii="Arial" w:hAnsi="Arial" w:cs="Arial"/>
        </w:rPr>
        <w:t xml:space="preserve"> (cuff) </w:t>
      </w:r>
      <w:proofErr w:type="spellStart"/>
      <w:r w:rsidRPr="00AC7634">
        <w:rPr>
          <w:rFonts w:ascii="Arial" w:hAnsi="Arial" w:cs="Arial"/>
        </w:rPr>
        <w:t>basıncını</w:t>
      </w:r>
      <w:proofErr w:type="spellEnd"/>
      <w:r w:rsidRPr="00AC7634">
        <w:rPr>
          <w:rFonts w:ascii="Arial" w:hAnsi="Arial" w:cs="Arial"/>
        </w:rPr>
        <w:t xml:space="preserve"> </w:t>
      </w:r>
      <w:proofErr w:type="spellStart"/>
      <w:r w:rsidRPr="00AC7634">
        <w:rPr>
          <w:rFonts w:ascii="Arial" w:hAnsi="Arial" w:cs="Arial"/>
        </w:rPr>
        <w:t>doğru</w:t>
      </w:r>
      <w:proofErr w:type="spellEnd"/>
      <w:r w:rsidRPr="00AC7634">
        <w:rPr>
          <w:rFonts w:ascii="Arial" w:hAnsi="Arial" w:cs="Arial"/>
        </w:rPr>
        <w:t xml:space="preserve"> </w:t>
      </w:r>
      <w:proofErr w:type="spellStart"/>
      <w:r w:rsidRPr="00AC7634">
        <w:rPr>
          <w:rFonts w:ascii="Arial" w:hAnsi="Arial" w:cs="Arial"/>
        </w:rPr>
        <w:t>ve</w:t>
      </w:r>
      <w:proofErr w:type="spellEnd"/>
      <w:r w:rsidRPr="00AC7634">
        <w:rPr>
          <w:rFonts w:ascii="Arial" w:hAnsi="Arial" w:cs="Arial"/>
        </w:rPr>
        <w:t xml:space="preserve"> </w:t>
      </w:r>
      <w:proofErr w:type="spellStart"/>
      <w:r w:rsidRPr="00AC7634">
        <w:rPr>
          <w:rFonts w:ascii="Arial" w:hAnsi="Arial" w:cs="Arial"/>
        </w:rPr>
        <w:t>hassas</w:t>
      </w:r>
      <w:proofErr w:type="spellEnd"/>
      <w:r w:rsidRPr="00AC7634">
        <w:rPr>
          <w:rFonts w:ascii="Arial" w:hAnsi="Arial" w:cs="Arial"/>
        </w:rPr>
        <w:t xml:space="preserve"> </w:t>
      </w:r>
      <w:proofErr w:type="spellStart"/>
      <w:r w:rsidRPr="00AC7634">
        <w:rPr>
          <w:rFonts w:ascii="Arial" w:hAnsi="Arial" w:cs="Arial"/>
        </w:rPr>
        <w:t>şekilde</w:t>
      </w:r>
      <w:proofErr w:type="spellEnd"/>
      <w:r w:rsidRPr="00AC7634">
        <w:rPr>
          <w:rFonts w:ascii="Arial" w:hAnsi="Arial" w:cs="Arial"/>
        </w:rPr>
        <w:t xml:space="preserve"> </w:t>
      </w:r>
      <w:proofErr w:type="spellStart"/>
      <w:r w:rsidRPr="00AC7634">
        <w:rPr>
          <w:rFonts w:ascii="Arial" w:hAnsi="Arial" w:cs="Arial"/>
        </w:rPr>
        <w:t>öl</w:t>
      </w:r>
      <w:r w:rsidR="00981CD7" w:rsidRPr="00AC7634">
        <w:rPr>
          <w:rFonts w:ascii="Arial" w:hAnsi="Arial" w:cs="Arial"/>
        </w:rPr>
        <w:t>çebilmeli</w:t>
      </w:r>
      <w:proofErr w:type="spellEnd"/>
      <w:r w:rsidR="00981CD7" w:rsidRPr="00AC7634">
        <w:rPr>
          <w:rFonts w:ascii="Arial" w:hAnsi="Arial" w:cs="Arial"/>
        </w:rPr>
        <w:t xml:space="preserve"> </w:t>
      </w:r>
      <w:proofErr w:type="spellStart"/>
      <w:r w:rsidR="00981CD7" w:rsidRPr="00AC7634">
        <w:rPr>
          <w:rFonts w:ascii="Arial" w:hAnsi="Arial" w:cs="Arial"/>
        </w:rPr>
        <w:t>ve</w:t>
      </w:r>
      <w:proofErr w:type="spellEnd"/>
      <w:r w:rsidR="00981CD7" w:rsidRPr="00AC7634">
        <w:rPr>
          <w:rFonts w:ascii="Arial" w:hAnsi="Arial" w:cs="Arial"/>
        </w:rPr>
        <w:t xml:space="preserve"> </w:t>
      </w:r>
      <w:proofErr w:type="spellStart"/>
      <w:r w:rsidR="00981CD7" w:rsidRPr="00AC7634">
        <w:rPr>
          <w:rFonts w:ascii="Arial" w:hAnsi="Arial" w:cs="Arial"/>
        </w:rPr>
        <w:t>ayarlayabilmelidir</w:t>
      </w:r>
      <w:proofErr w:type="spellEnd"/>
      <w:r w:rsidR="00981CD7" w:rsidRPr="00AC7634">
        <w:rPr>
          <w:rFonts w:ascii="Arial" w:hAnsi="Arial" w:cs="Arial"/>
        </w:rPr>
        <w:t>.</w:t>
      </w:r>
    </w:p>
    <w:p w:rsidR="001A65CA" w:rsidRPr="00AC7634" w:rsidRDefault="00FB2ECF" w:rsidP="00E71CE7">
      <w:pPr>
        <w:pStyle w:val="ListeParagraf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AC7634">
        <w:rPr>
          <w:rFonts w:ascii="Arial" w:hAnsi="Arial" w:cs="Arial"/>
        </w:rPr>
        <w:t>Cihaz</w:t>
      </w:r>
      <w:proofErr w:type="spellEnd"/>
      <w:r w:rsidRPr="00AC7634">
        <w:rPr>
          <w:rFonts w:ascii="Arial" w:hAnsi="Arial" w:cs="Arial"/>
        </w:rPr>
        <w:t xml:space="preserve">; </w:t>
      </w:r>
      <w:proofErr w:type="spellStart"/>
      <w:r w:rsidRPr="00AC7634">
        <w:rPr>
          <w:rFonts w:ascii="Arial" w:hAnsi="Arial" w:cs="Arial"/>
        </w:rPr>
        <w:t>sağlam</w:t>
      </w:r>
      <w:proofErr w:type="spellEnd"/>
      <w:r w:rsidRPr="00AC7634">
        <w:rPr>
          <w:rFonts w:ascii="Arial" w:hAnsi="Arial" w:cs="Arial"/>
        </w:rPr>
        <w:t xml:space="preserve">, </w:t>
      </w:r>
      <w:proofErr w:type="spellStart"/>
      <w:r w:rsidRPr="00AC7634">
        <w:rPr>
          <w:rFonts w:ascii="Arial" w:hAnsi="Arial" w:cs="Arial"/>
        </w:rPr>
        <w:t>kompakt</w:t>
      </w:r>
      <w:proofErr w:type="spellEnd"/>
      <w:r w:rsidRPr="00AC7634">
        <w:rPr>
          <w:rFonts w:ascii="Arial" w:hAnsi="Arial" w:cs="Arial"/>
        </w:rPr>
        <w:t xml:space="preserve"> </w:t>
      </w:r>
      <w:proofErr w:type="spellStart"/>
      <w:r w:rsidRPr="00AC7634">
        <w:rPr>
          <w:rFonts w:ascii="Arial" w:hAnsi="Arial" w:cs="Arial"/>
        </w:rPr>
        <w:t>ve</w:t>
      </w:r>
      <w:proofErr w:type="spellEnd"/>
      <w:r w:rsidRPr="00AC7634">
        <w:rPr>
          <w:rFonts w:ascii="Arial" w:hAnsi="Arial" w:cs="Arial"/>
        </w:rPr>
        <w:t xml:space="preserve"> </w:t>
      </w:r>
      <w:proofErr w:type="spellStart"/>
      <w:r w:rsidRPr="00AC7634">
        <w:rPr>
          <w:rFonts w:ascii="Arial" w:hAnsi="Arial" w:cs="Arial"/>
        </w:rPr>
        <w:t>hafif</w:t>
      </w:r>
      <w:proofErr w:type="spellEnd"/>
      <w:r w:rsidRPr="00AC7634">
        <w:rPr>
          <w:rFonts w:ascii="Arial" w:hAnsi="Arial" w:cs="Arial"/>
        </w:rPr>
        <w:t xml:space="preserve"> </w:t>
      </w:r>
      <w:proofErr w:type="spellStart"/>
      <w:r w:rsidRPr="00AC7634">
        <w:rPr>
          <w:rFonts w:ascii="Arial" w:hAnsi="Arial" w:cs="Arial"/>
        </w:rPr>
        <w:t>yapıda</w:t>
      </w:r>
      <w:proofErr w:type="spellEnd"/>
      <w:r w:rsidRPr="00AC7634">
        <w:rPr>
          <w:rFonts w:ascii="Arial" w:hAnsi="Arial" w:cs="Arial"/>
        </w:rPr>
        <w:t xml:space="preserve"> </w:t>
      </w:r>
      <w:proofErr w:type="spellStart"/>
      <w:r w:rsidRPr="00AC7634">
        <w:rPr>
          <w:rFonts w:ascii="Arial" w:hAnsi="Arial" w:cs="Arial"/>
        </w:rPr>
        <w:t>olmalı</w:t>
      </w:r>
      <w:proofErr w:type="spellEnd"/>
      <w:r w:rsidRPr="00AC7634">
        <w:rPr>
          <w:rFonts w:ascii="Arial" w:hAnsi="Arial" w:cs="Arial"/>
        </w:rPr>
        <w:t xml:space="preserve">, </w:t>
      </w:r>
      <w:proofErr w:type="spellStart"/>
      <w:r w:rsidRPr="00AC7634">
        <w:rPr>
          <w:rFonts w:ascii="Arial" w:hAnsi="Arial" w:cs="Arial"/>
        </w:rPr>
        <w:t>taşınabilir</w:t>
      </w:r>
      <w:proofErr w:type="spellEnd"/>
      <w:r w:rsidRPr="00AC7634">
        <w:rPr>
          <w:rFonts w:ascii="Arial" w:hAnsi="Arial" w:cs="Arial"/>
        </w:rPr>
        <w:t xml:space="preserve"> </w:t>
      </w:r>
      <w:proofErr w:type="spellStart"/>
      <w:r w:rsidRPr="00AC7634">
        <w:rPr>
          <w:rFonts w:ascii="Arial" w:hAnsi="Arial" w:cs="Arial"/>
        </w:rPr>
        <w:t>nitelikte</w:t>
      </w:r>
      <w:proofErr w:type="spellEnd"/>
      <w:r w:rsidRPr="00AC7634">
        <w:rPr>
          <w:rFonts w:ascii="Arial" w:hAnsi="Arial" w:cs="Arial"/>
        </w:rPr>
        <w:t xml:space="preserve"> </w:t>
      </w:r>
      <w:proofErr w:type="spellStart"/>
      <w:r w:rsidRPr="00AC7634">
        <w:rPr>
          <w:rFonts w:ascii="Arial" w:hAnsi="Arial" w:cs="Arial"/>
        </w:rPr>
        <w:t>olmalıdır</w:t>
      </w:r>
      <w:proofErr w:type="spellEnd"/>
      <w:r w:rsidRPr="00AC7634">
        <w:rPr>
          <w:rFonts w:ascii="Arial" w:hAnsi="Arial" w:cs="Arial"/>
        </w:rPr>
        <w:t>.</w:t>
      </w:r>
    </w:p>
    <w:p w:rsidR="00B04DA9" w:rsidRPr="00AC7634" w:rsidRDefault="00B04DA9" w:rsidP="00E71CE7">
      <w:pPr>
        <w:pStyle w:val="ListeParagraf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AC7634">
        <w:rPr>
          <w:rFonts w:ascii="Arial" w:hAnsi="Arial" w:cs="Arial"/>
        </w:rPr>
        <w:t>Ekran</w:t>
      </w:r>
      <w:proofErr w:type="spellEnd"/>
      <w:r w:rsidRPr="00AC7634">
        <w:rPr>
          <w:rFonts w:ascii="Arial" w:hAnsi="Arial" w:cs="Arial"/>
        </w:rPr>
        <w:t xml:space="preserve"> </w:t>
      </w:r>
      <w:proofErr w:type="spellStart"/>
      <w:r w:rsidR="00AC7634">
        <w:rPr>
          <w:rFonts w:ascii="Arial" w:hAnsi="Arial" w:cs="Arial"/>
        </w:rPr>
        <w:t>mavi</w:t>
      </w:r>
      <w:proofErr w:type="spellEnd"/>
      <w:r w:rsidR="00AC7634">
        <w:rPr>
          <w:rFonts w:ascii="Arial" w:hAnsi="Arial" w:cs="Arial"/>
        </w:rPr>
        <w:t xml:space="preserve"> </w:t>
      </w:r>
      <w:proofErr w:type="spellStart"/>
      <w:r w:rsidR="00AC7634">
        <w:rPr>
          <w:rFonts w:ascii="Arial" w:hAnsi="Arial" w:cs="Arial"/>
        </w:rPr>
        <w:t>renkte</w:t>
      </w:r>
      <w:proofErr w:type="spellEnd"/>
      <w:r w:rsidR="00AC7634">
        <w:rPr>
          <w:rFonts w:ascii="Arial" w:hAnsi="Arial" w:cs="Arial"/>
        </w:rPr>
        <w:t xml:space="preserve"> </w:t>
      </w:r>
      <w:proofErr w:type="spellStart"/>
      <w:r w:rsidR="00AC7634" w:rsidRPr="00AC7634">
        <w:rPr>
          <w:rFonts w:ascii="Arial" w:hAnsi="Arial" w:cs="Arial"/>
        </w:rPr>
        <w:t>üzerinde</w:t>
      </w:r>
      <w:proofErr w:type="spellEnd"/>
      <w:r w:rsidR="00AC7634" w:rsidRPr="00AC7634">
        <w:rPr>
          <w:rFonts w:ascii="Arial" w:hAnsi="Arial" w:cs="Arial"/>
        </w:rPr>
        <w:t xml:space="preserve"> </w:t>
      </w:r>
      <w:proofErr w:type="spellStart"/>
      <w:r w:rsidR="00AC7634" w:rsidRPr="00AC7634">
        <w:rPr>
          <w:rFonts w:ascii="Arial" w:hAnsi="Arial" w:cs="Arial"/>
        </w:rPr>
        <w:t>iki</w:t>
      </w:r>
      <w:proofErr w:type="spellEnd"/>
      <w:r w:rsidR="00AC7634" w:rsidRPr="00AC7634">
        <w:rPr>
          <w:rFonts w:ascii="Arial" w:hAnsi="Arial" w:cs="Arial"/>
        </w:rPr>
        <w:t xml:space="preserve"> </w:t>
      </w:r>
      <w:proofErr w:type="spellStart"/>
      <w:r w:rsidR="00AC7634" w:rsidRPr="00AC7634">
        <w:rPr>
          <w:rFonts w:ascii="Arial" w:hAnsi="Arial" w:cs="Arial"/>
        </w:rPr>
        <w:t>farklı</w:t>
      </w:r>
      <w:proofErr w:type="spellEnd"/>
      <w:r w:rsidR="00AC7634" w:rsidRPr="00AC7634">
        <w:rPr>
          <w:rFonts w:ascii="Arial" w:hAnsi="Arial" w:cs="Arial"/>
        </w:rPr>
        <w:t xml:space="preserve"> </w:t>
      </w:r>
      <w:proofErr w:type="spellStart"/>
      <w:r w:rsidR="00AC7634" w:rsidRPr="00AC7634">
        <w:rPr>
          <w:rFonts w:ascii="Arial" w:hAnsi="Arial" w:cs="Arial"/>
        </w:rPr>
        <w:t>öl</w:t>
      </w:r>
      <w:r w:rsidRPr="00AC7634">
        <w:rPr>
          <w:rFonts w:ascii="Arial" w:hAnsi="Arial" w:cs="Arial"/>
        </w:rPr>
        <w:t>çüm</w:t>
      </w:r>
      <w:proofErr w:type="spellEnd"/>
      <w:r w:rsidRPr="00AC7634">
        <w:rPr>
          <w:rFonts w:ascii="Arial" w:hAnsi="Arial" w:cs="Arial"/>
        </w:rPr>
        <w:t xml:space="preserve"> </w:t>
      </w:r>
      <w:proofErr w:type="spellStart"/>
      <w:r w:rsidRPr="00AC7634">
        <w:rPr>
          <w:rFonts w:ascii="Arial" w:hAnsi="Arial" w:cs="Arial"/>
        </w:rPr>
        <w:t>aralığı</w:t>
      </w:r>
      <w:proofErr w:type="spellEnd"/>
      <w:r w:rsidRPr="00AC7634">
        <w:rPr>
          <w:rFonts w:ascii="Arial" w:hAnsi="Arial" w:cs="Arial"/>
        </w:rPr>
        <w:t xml:space="preserve"> </w:t>
      </w:r>
      <w:proofErr w:type="spellStart"/>
      <w:r w:rsidRPr="00AC7634">
        <w:rPr>
          <w:rFonts w:ascii="Arial" w:hAnsi="Arial" w:cs="Arial"/>
        </w:rPr>
        <w:t>olmalıdır</w:t>
      </w:r>
      <w:proofErr w:type="spellEnd"/>
      <w:r w:rsidRPr="00AC7634">
        <w:rPr>
          <w:rFonts w:ascii="Arial" w:hAnsi="Arial" w:cs="Arial"/>
        </w:rPr>
        <w:t xml:space="preserve">. E.T </w:t>
      </w:r>
      <w:proofErr w:type="spellStart"/>
      <w:r w:rsidRPr="00AC7634">
        <w:rPr>
          <w:rFonts w:ascii="Arial" w:hAnsi="Arial" w:cs="Arial"/>
        </w:rPr>
        <w:t>için</w:t>
      </w:r>
      <w:proofErr w:type="spellEnd"/>
      <w:r w:rsidRPr="00AC7634">
        <w:rPr>
          <w:rFonts w:ascii="Arial" w:hAnsi="Arial" w:cs="Arial"/>
        </w:rPr>
        <w:t xml:space="preserve"> 22/32 </w:t>
      </w:r>
      <w:proofErr w:type="spellStart"/>
      <w:r w:rsidRPr="00AC7634">
        <w:rPr>
          <w:rFonts w:ascii="Arial" w:hAnsi="Arial" w:cs="Arial"/>
        </w:rPr>
        <w:t>cmH</w:t>
      </w:r>
      <w:r w:rsidRPr="00AC7634">
        <w:rPr>
          <w:rFonts w:ascii="Cambria Math" w:hAnsi="Cambria Math" w:cs="Cambria Math"/>
        </w:rPr>
        <w:t>₂</w:t>
      </w:r>
      <w:r w:rsidRPr="00AC7634">
        <w:rPr>
          <w:rFonts w:ascii="Arial" w:hAnsi="Arial" w:cs="Arial"/>
        </w:rPr>
        <w:t>O</w:t>
      </w:r>
      <w:proofErr w:type="spellEnd"/>
      <w:r w:rsidRPr="00AC7634">
        <w:rPr>
          <w:rFonts w:ascii="Arial" w:hAnsi="Arial" w:cs="Arial"/>
        </w:rPr>
        <w:t xml:space="preserve">, LTS-D </w:t>
      </w:r>
      <w:proofErr w:type="spellStart"/>
      <w:r w:rsidRPr="00AC7634">
        <w:rPr>
          <w:rFonts w:ascii="Arial" w:hAnsi="Arial" w:cs="Arial"/>
        </w:rPr>
        <w:t>ve</w:t>
      </w:r>
      <w:proofErr w:type="spellEnd"/>
      <w:r w:rsidRPr="00AC7634">
        <w:rPr>
          <w:rFonts w:ascii="Arial" w:hAnsi="Arial" w:cs="Arial"/>
        </w:rPr>
        <w:t xml:space="preserve"> LMA </w:t>
      </w:r>
      <w:proofErr w:type="spellStart"/>
      <w:r w:rsidRPr="00AC7634">
        <w:rPr>
          <w:rFonts w:ascii="Arial" w:hAnsi="Arial" w:cs="Arial"/>
        </w:rPr>
        <w:t>için</w:t>
      </w:r>
      <w:proofErr w:type="spellEnd"/>
      <w:r w:rsidRPr="00AC7634">
        <w:rPr>
          <w:rFonts w:ascii="Arial" w:hAnsi="Arial" w:cs="Arial"/>
        </w:rPr>
        <w:t xml:space="preserve"> </w:t>
      </w:r>
      <w:r w:rsidR="00AC7634" w:rsidRPr="00AC7634">
        <w:rPr>
          <w:rFonts w:ascii="Arial" w:hAnsi="Arial" w:cs="Arial"/>
        </w:rPr>
        <w:t xml:space="preserve">32/ 60 </w:t>
      </w:r>
      <w:proofErr w:type="spellStart"/>
      <w:r w:rsidR="00AC7634" w:rsidRPr="00AC7634">
        <w:rPr>
          <w:rFonts w:ascii="Arial" w:hAnsi="Arial" w:cs="Arial"/>
        </w:rPr>
        <w:t>cmH</w:t>
      </w:r>
      <w:r w:rsidR="00AC7634" w:rsidRPr="00AC7634">
        <w:rPr>
          <w:rFonts w:ascii="Cambria Math" w:hAnsi="Cambria Math" w:cs="Cambria Math"/>
        </w:rPr>
        <w:t>₂</w:t>
      </w:r>
      <w:r w:rsidR="00AC7634" w:rsidRPr="00AC7634">
        <w:rPr>
          <w:rFonts w:ascii="Arial" w:hAnsi="Arial" w:cs="Arial"/>
        </w:rPr>
        <w:t>O</w:t>
      </w:r>
      <w:proofErr w:type="spellEnd"/>
      <w:r w:rsidR="00AC7634" w:rsidRPr="00AC7634">
        <w:rPr>
          <w:rFonts w:ascii="Arial" w:hAnsi="Arial" w:cs="Arial"/>
        </w:rPr>
        <w:t>,</w:t>
      </w:r>
      <w:r w:rsidR="00AC7634">
        <w:rPr>
          <w:rFonts w:ascii="Arial" w:hAnsi="Arial" w:cs="Arial"/>
        </w:rPr>
        <w:t xml:space="preserve"> </w:t>
      </w:r>
      <w:proofErr w:type="spellStart"/>
      <w:r w:rsidR="00AC7634">
        <w:rPr>
          <w:rFonts w:ascii="Arial" w:hAnsi="Arial" w:cs="Arial"/>
        </w:rPr>
        <w:t>ölçüm</w:t>
      </w:r>
      <w:proofErr w:type="spellEnd"/>
      <w:r w:rsidR="00AC7634">
        <w:rPr>
          <w:rFonts w:ascii="Arial" w:hAnsi="Arial" w:cs="Arial"/>
        </w:rPr>
        <w:t xml:space="preserve"> </w:t>
      </w:r>
      <w:proofErr w:type="spellStart"/>
      <w:r w:rsidR="00AC7634">
        <w:rPr>
          <w:rFonts w:ascii="Arial" w:hAnsi="Arial" w:cs="Arial"/>
        </w:rPr>
        <w:t>aralığının</w:t>
      </w:r>
      <w:proofErr w:type="spellEnd"/>
      <w:r w:rsidR="00AC7634">
        <w:rPr>
          <w:rFonts w:ascii="Arial" w:hAnsi="Arial" w:cs="Arial"/>
        </w:rPr>
        <w:t xml:space="preserve"> </w:t>
      </w:r>
      <w:proofErr w:type="spellStart"/>
      <w:r w:rsidR="00AC7634">
        <w:rPr>
          <w:rFonts w:ascii="Arial" w:hAnsi="Arial" w:cs="Arial"/>
        </w:rPr>
        <w:t>dışında</w:t>
      </w:r>
      <w:proofErr w:type="spellEnd"/>
      <w:r w:rsidR="00AC7634">
        <w:rPr>
          <w:rFonts w:ascii="Arial" w:hAnsi="Arial" w:cs="Arial"/>
        </w:rPr>
        <w:t xml:space="preserve"> </w:t>
      </w:r>
      <w:proofErr w:type="spellStart"/>
      <w:r w:rsidR="00AC7634">
        <w:rPr>
          <w:rFonts w:ascii="Arial" w:hAnsi="Arial" w:cs="Arial"/>
        </w:rPr>
        <w:t>kalan</w:t>
      </w:r>
      <w:proofErr w:type="spellEnd"/>
      <w:r w:rsidR="00AC7634">
        <w:rPr>
          <w:rFonts w:ascii="Arial" w:hAnsi="Arial" w:cs="Arial"/>
        </w:rPr>
        <w:t xml:space="preserve"> </w:t>
      </w:r>
      <w:proofErr w:type="spellStart"/>
      <w:r w:rsidR="00AC7634">
        <w:rPr>
          <w:rFonts w:ascii="Arial" w:hAnsi="Arial" w:cs="Arial"/>
        </w:rPr>
        <w:t>alan</w:t>
      </w:r>
      <w:proofErr w:type="spellEnd"/>
      <w:r w:rsidR="00AC7634">
        <w:rPr>
          <w:rFonts w:ascii="Arial" w:hAnsi="Arial" w:cs="Arial"/>
        </w:rPr>
        <w:t xml:space="preserve"> </w:t>
      </w:r>
      <w:proofErr w:type="spellStart"/>
      <w:r w:rsidR="00AC7634">
        <w:rPr>
          <w:rFonts w:ascii="Arial" w:hAnsi="Arial" w:cs="Arial"/>
        </w:rPr>
        <w:t>kırmızı</w:t>
      </w:r>
      <w:proofErr w:type="spellEnd"/>
      <w:r w:rsidR="00AC7634">
        <w:rPr>
          <w:rFonts w:ascii="Arial" w:hAnsi="Arial" w:cs="Arial"/>
        </w:rPr>
        <w:t xml:space="preserve"> </w:t>
      </w:r>
      <w:proofErr w:type="spellStart"/>
      <w:r w:rsidR="00AC7634">
        <w:rPr>
          <w:rFonts w:ascii="Arial" w:hAnsi="Arial" w:cs="Arial"/>
        </w:rPr>
        <w:t>ile</w:t>
      </w:r>
      <w:proofErr w:type="spellEnd"/>
      <w:r w:rsidR="00AC7634">
        <w:rPr>
          <w:rFonts w:ascii="Arial" w:hAnsi="Arial" w:cs="Arial"/>
        </w:rPr>
        <w:t xml:space="preserve"> </w:t>
      </w:r>
      <w:proofErr w:type="spellStart"/>
      <w:r w:rsidR="00AC7634">
        <w:rPr>
          <w:rFonts w:ascii="Arial" w:hAnsi="Arial" w:cs="Arial"/>
        </w:rPr>
        <w:t>tehlikeli</w:t>
      </w:r>
      <w:proofErr w:type="spellEnd"/>
      <w:r w:rsidR="00AC7634">
        <w:rPr>
          <w:rFonts w:ascii="Arial" w:hAnsi="Arial" w:cs="Arial"/>
        </w:rPr>
        <w:t xml:space="preserve"> </w:t>
      </w:r>
      <w:proofErr w:type="spellStart"/>
      <w:r w:rsidR="00AC7634">
        <w:rPr>
          <w:rFonts w:ascii="Arial" w:hAnsi="Arial" w:cs="Arial"/>
        </w:rPr>
        <w:t>alan</w:t>
      </w:r>
      <w:proofErr w:type="spellEnd"/>
      <w:r w:rsidR="00AC7634">
        <w:rPr>
          <w:rFonts w:ascii="Arial" w:hAnsi="Arial" w:cs="Arial"/>
        </w:rPr>
        <w:t xml:space="preserve"> </w:t>
      </w:r>
      <w:proofErr w:type="spellStart"/>
      <w:r w:rsidR="00AC7634">
        <w:rPr>
          <w:rFonts w:ascii="Arial" w:hAnsi="Arial" w:cs="Arial"/>
        </w:rPr>
        <w:t>olarak</w:t>
      </w:r>
      <w:proofErr w:type="spellEnd"/>
      <w:r w:rsidR="00AC7634">
        <w:rPr>
          <w:rFonts w:ascii="Arial" w:hAnsi="Arial" w:cs="Arial"/>
        </w:rPr>
        <w:t xml:space="preserve"> </w:t>
      </w:r>
      <w:proofErr w:type="spellStart"/>
      <w:r w:rsidR="00AC7634">
        <w:rPr>
          <w:rFonts w:ascii="Arial" w:hAnsi="Arial" w:cs="Arial"/>
        </w:rPr>
        <w:t>belirtilmiş</w:t>
      </w:r>
      <w:proofErr w:type="spellEnd"/>
      <w:r w:rsidR="00AC7634">
        <w:rPr>
          <w:rFonts w:ascii="Arial" w:hAnsi="Arial" w:cs="Arial"/>
        </w:rPr>
        <w:t xml:space="preserve"> </w:t>
      </w:r>
      <w:proofErr w:type="spellStart"/>
      <w:r w:rsidR="00AC7634">
        <w:rPr>
          <w:rFonts w:ascii="Arial" w:hAnsi="Arial" w:cs="Arial"/>
        </w:rPr>
        <w:t>olmalı</w:t>
      </w:r>
      <w:proofErr w:type="spellEnd"/>
      <w:r w:rsidR="00AC7634">
        <w:rPr>
          <w:rFonts w:ascii="Arial" w:hAnsi="Arial" w:cs="Arial"/>
        </w:rPr>
        <w:t>.</w:t>
      </w:r>
    </w:p>
    <w:p w:rsidR="001A65CA" w:rsidRPr="00AC7634" w:rsidRDefault="00794670" w:rsidP="00FB2ECF">
      <w:pPr>
        <w:pStyle w:val="ListeMaddemi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AC7634">
        <w:rPr>
          <w:rFonts w:ascii="Arial" w:hAnsi="Arial" w:cs="Arial"/>
        </w:rPr>
        <w:t>Cihaz</w:t>
      </w:r>
      <w:proofErr w:type="spellEnd"/>
      <w:r w:rsidRPr="00AC7634">
        <w:rPr>
          <w:rFonts w:ascii="Arial" w:hAnsi="Arial" w:cs="Arial"/>
        </w:rPr>
        <w:t xml:space="preserve"> </w:t>
      </w:r>
      <w:proofErr w:type="spellStart"/>
      <w:r w:rsidRPr="00AC7634">
        <w:rPr>
          <w:rFonts w:ascii="Arial" w:hAnsi="Arial" w:cs="Arial"/>
        </w:rPr>
        <w:t>avrupa</w:t>
      </w:r>
      <w:proofErr w:type="spellEnd"/>
      <w:r w:rsidRPr="00AC7634">
        <w:rPr>
          <w:rFonts w:ascii="Arial" w:hAnsi="Arial" w:cs="Arial"/>
        </w:rPr>
        <w:t xml:space="preserve"> </w:t>
      </w:r>
      <w:proofErr w:type="spellStart"/>
      <w:r w:rsidRPr="00AC7634">
        <w:rPr>
          <w:rFonts w:ascii="Arial" w:hAnsi="Arial" w:cs="Arial"/>
        </w:rPr>
        <w:t>menşeyli</w:t>
      </w:r>
      <w:proofErr w:type="spellEnd"/>
      <w:r w:rsidRPr="00AC7634">
        <w:rPr>
          <w:rFonts w:ascii="Arial" w:hAnsi="Arial" w:cs="Arial"/>
        </w:rPr>
        <w:t xml:space="preserve"> </w:t>
      </w:r>
      <w:proofErr w:type="spellStart"/>
      <w:r w:rsidR="00FB2ECF" w:rsidRPr="00AC7634">
        <w:rPr>
          <w:rFonts w:ascii="Arial" w:hAnsi="Arial" w:cs="Arial"/>
        </w:rPr>
        <w:t>ve</w:t>
      </w:r>
      <w:proofErr w:type="spellEnd"/>
      <w:r w:rsidR="00FB2ECF" w:rsidRPr="00AC7634">
        <w:rPr>
          <w:rFonts w:ascii="Arial" w:hAnsi="Arial" w:cs="Arial"/>
        </w:rPr>
        <w:t xml:space="preserve"> </w:t>
      </w:r>
      <w:proofErr w:type="spellStart"/>
      <w:r w:rsidR="00FB2ECF" w:rsidRPr="00AC7634">
        <w:rPr>
          <w:rFonts w:ascii="Arial" w:hAnsi="Arial" w:cs="Arial"/>
        </w:rPr>
        <w:t>yüksek</w:t>
      </w:r>
      <w:proofErr w:type="spellEnd"/>
      <w:r w:rsidR="00FB2ECF" w:rsidRPr="00AC7634">
        <w:rPr>
          <w:rFonts w:ascii="Arial" w:hAnsi="Arial" w:cs="Arial"/>
        </w:rPr>
        <w:t xml:space="preserve"> </w:t>
      </w:r>
      <w:proofErr w:type="spellStart"/>
      <w:r w:rsidR="00FB2ECF" w:rsidRPr="00AC7634">
        <w:rPr>
          <w:rFonts w:ascii="Arial" w:hAnsi="Arial" w:cs="Arial"/>
        </w:rPr>
        <w:t>kalite</w:t>
      </w:r>
      <w:proofErr w:type="spellEnd"/>
      <w:r w:rsidR="00FB2ECF" w:rsidRPr="00AC7634">
        <w:rPr>
          <w:rFonts w:ascii="Arial" w:hAnsi="Arial" w:cs="Arial"/>
        </w:rPr>
        <w:t xml:space="preserve"> </w:t>
      </w:r>
      <w:proofErr w:type="spellStart"/>
      <w:r w:rsidR="00FB2ECF" w:rsidRPr="00AC7634">
        <w:rPr>
          <w:rFonts w:ascii="Arial" w:hAnsi="Arial" w:cs="Arial"/>
        </w:rPr>
        <w:t>standartlarına</w:t>
      </w:r>
      <w:proofErr w:type="spellEnd"/>
      <w:r w:rsidR="00FB2ECF" w:rsidRPr="00AC7634">
        <w:rPr>
          <w:rFonts w:ascii="Arial" w:hAnsi="Arial" w:cs="Arial"/>
        </w:rPr>
        <w:t xml:space="preserve"> </w:t>
      </w:r>
      <w:proofErr w:type="spellStart"/>
      <w:r w:rsidR="00FB2ECF" w:rsidRPr="00AC7634">
        <w:rPr>
          <w:rFonts w:ascii="Arial" w:hAnsi="Arial" w:cs="Arial"/>
        </w:rPr>
        <w:t>uygun</w:t>
      </w:r>
      <w:proofErr w:type="spellEnd"/>
      <w:r w:rsidR="00FB2ECF" w:rsidRPr="00AC7634">
        <w:rPr>
          <w:rFonts w:ascii="Arial" w:hAnsi="Arial" w:cs="Arial"/>
        </w:rPr>
        <w:t xml:space="preserve"> olmalıdır.</w:t>
      </w:r>
    </w:p>
    <w:p w:rsidR="001A65CA" w:rsidRPr="00AC7634" w:rsidRDefault="00FB2ECF" w:rsidP="00FB2ECF">
      <w:pPr>
        <w:pStyle w:val="ListeMaddemi"/>
        <w:numPr>
          <w:ilvl w:val="0"/>
          <w:numId w:val="10"/>
        </w:numPr>
        <w:rPr>
          <w:rFonts w:ascii="Arial" w:hAnsi="Arial" w:cs="Arial"/>
        </w:rPr>
      </w:pPr>
      <w:r w:rsidRPr="00AC7634">
        <w:rPr>
          <w:rFonts w:ascii="Arial" w:hAnsi="Arial" w:cs="Arial"/>
        </w:rPr>
        <w:t>Manometre göstergesi üzerinde renkli kodlamalar yer almalı, bu sayede ideal basınç aralıkları kullanıcı tarafından kolayca anlaşılabilmelidir.</w:t>
      </w:r>
    </w:p>
    <w:p w:rsidR="00794670" w:rsidRPr="00AC7634" w:rsidRDefault="00FB2ECF" w:rsidP="00FB2ECF">
      <w:pPr>
        <w:pStyle w:val="ListeMaddemi"/>
        <w:numPr>
          <w:ilvl w:val="0"/>
          <w:numId w:val="10"/>
        </w:numPr>
        <w:rPr>
          <w:rFonts w:ascii="Arial" w:hAnsi="Arial" w:cs="Arial"/>
        </w:rPr>
      </w:pPr>
      <w:r w:rsidRPr="00AC7634">
        <w:rPr>
          <w:rFonts w:ascii="Arial" w:hAnsi="Arial" w:cs="Arial"/>
        </w:rPr>
        <w:t xml:space="preserve">Cihazın basınç ölçüm aralığı erişkin modellerde 0 – 120 </w:t>
      </w:r>
      <w:proofErr w:type="spellStart"/>
      <w:r w:rsidRPr="00AC7634">
        <w:rPr>
          <w:rFonts w:ascii="Arial" w:hAnsi="Arial" w:cs="Arial"/>
        </w:rPr>
        <w:t>cmH</w:t>
      </w:r>
      <w:r w:rsidRPr="00AC7634">
        <w:rPr>
          <w:rFonts w:ascii="Cambria Math" w:hAnsi="Cambria Math" w:cs="Cambria Math"/>
        </w:rPr>
        <w:t>₂</w:t>
      </w:r>
      <w:r w:rsidRPr="00AC7634">
        <w:rPr>
          <w:rFonts w:ascii="Arial" w:hAnsi="Arial" w:cs="Arial"/>
        </w:rPr>
        <w:t>O</w:t>
      </w:r>
      <w:proofErr w:type="spellEnd"/>
      <w:r w:rsidRPr="00AC7634">
        <w:rPr>
          <w:rFonts w:ascii="Arial" w:hAnsi="Arial" w:cs="Arial"/>
        </w:rPr>
        <w:t>,</w:t>
      </w:r>
    </w:p>
    <w:p w:rsidR="00794670" w:rsidRPr="00AC7634" w:rsidRDefault="000221D1" w:rsidP="00FB2ECF">
      <w:pPr>
        <w:pStyle w:val="ListeMaddemi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Cihaz</w:t>
      </w:r>
      <w:proofErr w:type="spellEnd"/>
      <w:r>
        <w:rPr>
          <w:rFonts w:ascii="Arial" w:hAnsi="Arial" w:cs="Arial"/>
        </w:rPr>
        <w:t>, Ø50</w:t>
      </w:r>
      <w:r w:rsidR="00FB2ECF" w:rsidRPr="00AC7634">
        <w:rPr>
          <w:rFonts w:ascii="Arial" w:hAnsi="Arial" w:cs="Arial"/>
        </w:rPr>
        <w:t xml:space="preserve"> mm </w:t>
      </w:r>
      <w:proofErr w:type="spellStart"/>
      <w:r w:rsidR="00794670" w:rsidRPr="00AC7634">
        <w:rPr>
          <w:rFonts w:ascii="Arial" w:hAnsi="Arial" w:cs="Arial"/>
        </w:rPr>
        <w:t>çapında</w:t>
      </w:r>
      <w:proofErr w:type="spellEnd"/>
      <w:r w:rsidR="00794670" w:rsidRPr="00AC7634">
        <w:rPr>
          <w:rFonts w:ascii="Arial" w:hAnsi="Arial" w:cs="Arial"/>
        </w:rPr>
        <w:t xml:space="preserve"> </w:t>
      </w:r>
      <w:proofErr w:type="spellStart"/>
      <w:r w:rsidR="00794670" w:rsidRPr="00AC7634">
        <w:rPr>
          <w:rFonts w:ascii="Arial" w:hAnsi="Arial" w:cs="Arial"/>
        </w:rPr>
        <w:t>skalaya</w:t>
      </w:r>
      <w:proofErr w:type="spellEnd"/>
      <w:r w:rsidR="00794670" w:rsidRPr="00AC7634">
        <w:rPr>
          <w:rFonts w:ascii="Arial" w:hAnsi="Arial" w:cs="Arial"/>
        </w:rPr>
        <w:t xml:space="preserve"> </w:t>
      </w:r>
      <w:proofErr w:type="spellStart"/>
      <w:r w:rsidR="00794670" w:rsidRPr="00AC7634">
        <w:rPr>
          <w:rFonts w:ascii="Arial" w:hAnsi="Arial" w:cs="Arial"/>
        </w:rPr>
        <w:t>sahip</w:t>
      </w:r>
      <w:proofErr w:type="spellEnd"/>
      <w:r w:rsidR="00794670" w:rsidRPr="00AC7634">
        <w:rPr>
          <w:rFonts w:ascii="Arial" w:hAnsi="Arial" w:cs="Arial"/>
        </w:rPr>
        <w:t xml:space="preserve"> </w:t>
      </w:r>
      <w:proofErr w:type="spellStart"/>
      <w:r w:rsidR="00794670" w:rsidRPr="00AC7634">
        <w:rPr>
          <w:rFonts w:ascii="Arial" w:hAnsi="Arial" w:cs="Arial"/>
        </w:rPr>
        <w:t>olmalıdır</w:t>
      </w:r>
      <w:proofErr w:type="spellEnd"/>
    </w:p>
    <w:p w:rsidR="001A65CA" w:rsidRPr="00AC7634" w:rsidRDefault="00FB2ECF" w:rsidP="00FB2ECF">
      <w:pPr>
        <w:pStyle w:val="ListeMaddemi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AC7634">
        <w:rPr>
          <w:rFonts w:ascii="Arial" w:hAnsi="Arial" w:cs="Arial"/>
        </w:rPr>
        <w:t>Luer</w:t>
      </w:r>
      <w:proofErr w:type="spellEnd"/>
      <w:r w:rsidRPr="00AC7634">
        <w:rPr>
          <w:rFonts w:ascii="Arial" w:hAnsi="Arial" w:cs="Arial"/>
        </w:rPr>
        <w:t xml:space="preserve"> </w:t>
      </w:r>
      <w:proofErr w:type="spellStart"/>
      <w:r w:rsidRPr="00AC7634">
        <w:rPr>
          <w:rFonts w:ascii="Arial" w:hAnsi="Arial" w:cs="Arial"/>
        </w:rPr>
        <w:t>bağlantısı</w:t>
      </w:r>
      <w:proofErr w:type="spellEnd"/>
      <w:r w:rsidRPr="00AC7634">
        <w:rPr>
          <w:rFonts w:ascii="Arial" w:hAnsi="Arial" w:cs="Arial"/>
        </w:rPr>
        <w:t xml:space="preserve"> </w:t>
      </w:r>
      <w:proofErr w:type="spellStart"/>
      <w:r w:rsidRPr="00AC7634">
        <w:rPr>
          <w:rFonts w:ascii="Arial" w:hAnsi="Arial" w:cs="Arial"/>
        </w:rPr>
        <w:t>cihazın</w:t>
      </w:r>
      <w:proofErr w:type="spellEnd"/>
      <w:r w:rsidRPr="00AC7634">
        <w:rPr>
          <w:rFonts w:ascii="Arial" w:hAnsi="Arial" w:cs="Arial"/>
        </w:rPr>
        <w:t xml:space="preserve"> </w:t>
      </w:r>
      <w:proofErr w:type="spellStart"/>
      <w:r w:rsidRPr="00AC7634">
        <w:rPr>
          <w:rFonts w:ascii="Arial" w:hAnsi="Arial" w:cs="Arial"/>
        </w:rPr>
        <w:t>sağ</w:t>
      </w:r>
      <w:proofErr w:type="spellEnd"/>
      <w:r w:rsidRPr="00AC7634">
        <w:rPr>
          <w:rFonts w:ascii="Arial" w:hAnsi="Arial" w:cs="Arial"/>
        </w:rPr>
        <w:t xml:space="preserve"> tarafında yer almalı.</w:t>
      </w:r>
    </w:p>
    <w:p w:rsidR="001A65CA" w:rsidRPr="00AC7634" w:rsidRDefault="00FB2ECF" w:rsidP="00FB2ECF">
      <w:pPr>
        <w:pStyle w:val="ListeMaddemi"/>
        <w:numPr>
          <w:ilvl w:val="0"/>
          <w:numId w:val="10"/>
        </w:numPr>
        <w:rPr>
          <w:rFonts w:ascii="Arial" w:hAnsi="Arial" w:cs="Arial"/>
        </w:rPr>
      </w:pPr>
      <w:r w:rsidRPr="00AC7634">
        <w:rPr>
          <w:rFonts w:ascii="Arial" w:hAnsi="Arial" w:cs="Arial"/>
        </w:rPr>
        <w:t>Basınç ayar valfi sol tarafta yer almalı ve baş parmakla aktive edilebilmeli.</w:t>
      </w:r>
    </w:p>
    <w:p w:rsidR="001A65CA" w:rsidRPr="00AC7634" w:rsidRDefault="00FB2ECF" w:rsidP="00FB2ECF">
      <w:pPr>
        <w:pStyle w:val="ListeMaddemi"/>
        <w:numPr>
          <w:ilvl w:val="0"/>
          <w:numId w:val="10"/>
        </w:numPr>
        <w:rPr>
          <w:rFonts w:ascii="Arial" w:hAnsi="Arial" w:cs="Arial"/>
        </w:rPr>
      </w:pPr>
      <w:r w:rsidRPr="00AC7634">
        <w:rPr>
          <w:rFonts w:ascii="Arial" w:hAnsi="Arial" w:cs="Arial"/>
        </w:rPr>
        <w:t>Askı kancası cihazın arka yüzeyinde bulunmalı.</w:t>
      </w:r>
    </w:p>
    <w:p w:rsidR="001A65CA" w:rsidRPr="00AC7634" w:rsidRDefault="00FB2ECF" w:rsidP="00FB2ECF">
      <w:pPr>
        <w:pStyle w:val="ListeMaddemi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AC7634">
        <w:rPr>
          <w:rFonts w:ascii="Arial" w:hAnsi="Arial" w:cs="Arial"/>
        </w:rPr>
        <w:t>Basınç</w:t>
      </w:r>
      <w:proofErr w:type="spellEnd"/>
      <w:r w:rsidRPr="00AC7634">
        <w:rPr>
          <w:rFonts w:ascii="Arial" w:hAnsi="Arial" w:cs="Arial"/>
        </w:rPr>
        <w:t xml:space="preserve"> </w:t>
      </w:r>
      <w:proofErr w:type="spellStart"/>
      <w:r w:rsidRPr="00AC7634">
        <w:rPr>
          <w:rFonts w:ascii="Arial" w:hAnsi="Arial" w:cs="Arial"/>
        </w:rPr>
        <w:t>ayar</w:t>
      </w:r>
      <w:proofErr w:type="spellEnd"/>
      <w:r w:rsidRPr="00AC7634">
        <w:rPr>
          <w:rFonts w:ascii="Arial" w:hAnsi="Arial" w:cs="Arial"/>
        </w:rPr>
        <w:t xml:space="preserve"> </w:t>
      </w:r>
      <w:proofErr w:type="spellStart"/>
      <w:r w:rsidRPr="00AC7634">
        <w:rPr>
          <w:rFonts w:ascii="Arial" w:hAnsi="Arial" w:cs="Arial"/>
        </w:rPr>
        <w:t>valfi</w:t>
      </w:r>
      <w:proofErr w:type="spellEnd"/>
      <w:r w:rsidRPr="00AC7634">
        <w:rPr>
          <w:rFonts w:ascii="Arial" w:hAnsi="Arial" w:cs="Arial"/>
        </w:rPr>
        <w:t xml:space="preserve"> </w:t>
      </w:r>
      <w:proofErr w:type="spellStart"/>
      <w:r w:rsidRPr="00AC7634">
        <w:rPr>
          <w:rFonts w:ascii="Arial" w:hAnsi="Arial" w:cs="Arial"/>
        </w:rPr>
        <w:t>cihazın</w:t>
      </w:r>
      <w:proofErr w:type="spellEnd"/>
      <w:r w:rsidRPr="00AC7634">
        <w:rPr>
          <w:rFonts w:ascii="Arial" w:hAnsi="Arial" w:cs="Arial"/>
        </w:rPr>
        <w:t xml:space="preserve"> arka yüzeyinde bulunmalı ve işaret parmağı ile aktive edilebilmeli.</w:t>
      </w:r>
    </w:p>
    <w:p w:rsidR="001A65CA" w:rsidRPr="00AC7634" w:rsidRDefault="00794670" w:rsidP="00FB2ECF">
      <w:pPr>
        <w:pStyle w:val="ListeMaddemi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AC7634">
        <w:rPr>
          <w:rFonts w:ascii="Arial" w:hAnsi="Arial" w:cs="Arial"/>
        </w:rPr>
        <w:t>Cihaz</w:t>
      </w:r>
      <w:proofErr w:type="spellEnd"/>
      <w:r w:rsidRPr="00AC7634">
        <w:rPr>
          <w:rFonts w:ascii="Arial" w:hAnsi="Arial" w:cs="Arial"/>
        </w:rPr>
        <w:t xml:space="preserve"> </w:t>
      </w:r>
      <w:proofErr w:type="spellStart"/>
      <w:r w:rsidRPr="00AC7634">
        <w:rPr>
          <w:rFonts w:ascii="Arial" w:hAnsi="Arial" w:cs="Arial"/>
        </w:rPr>
        <w:t>üzerinde</w:t>
      </w:r>
      <w:proofErr w:type="spellEnd"/>
      <w:r w:rsidRPr="00AC7634">
        <w:rPr>
          <w:rFonts w:ascii="Arial" w:hAnsi="Arial" w:cs="Arial"/>
        </w:rPr>
        <w:t xml:space="preserve"> </w:t>
      </w:r>
      <w:proofErr w:type="spellStart"/>
      <w:r w:rsidRPr="00AC7634">
        <w:rPr>
          <w:rFonts w:ascii="Arial" w:hAnsi="Arial" w:cs="Arial"/>
        </w:rPr>
        <w:t>balon</w:t>
      </w:r>
      <w:proofErr w:type="spellEnd"/>
      <w:r w:rsidRPr="00AC7634">
        <w:rPr>
          <w:rFonts w:ascii="Arial" w:hAnsi="Arial" w:cs="Arial"/>
        </w:rPr>
        <w:t xml:space="preserve">  </w:t>
      </w:r>
      <w:r w:rsidR="00FB2ECF" w:rsidRPr="00AC7634">
        <w:rPr>
          <w:rFonts w:ascii="Arial" w:hAnsi="Arial" w:cs="Arial"/>
        </w:rPr>
        <w:t xml:space="preserve"> </w:t>
      </w:r>
      <w:proofErr w:type="spellStart"/>
      <w:r w:rsidR="00FB2ECF" w:rsidRPr="00AC7634">
        <w:rPr>
          <w:rFonts w:ascii="Arial" w:hAnsi="Arial" w:cs="Arial"/>
        </w:rPr>
        <w:t>sistemi</w:t>
      </w:r>
      <w:proofErr w:type="spellEnd"/>
      <w:r w:rsidR="00FB2ECF" w:rsidRPr="00AC7634">
        <w:rPr>
          <w:rFonts w:ascii="Arial" w:hAnsi="Arial" w:cs="Arial"/>
        </w:rPr>
        <w:t xml:space="preserve"> bulunmalı, bu balon ile kaf şişirilebilmeli ve vakum valfi ile tam boşaltım yapılabilmeli.</w:t>
      </w:r>
    </w:p>
    <w:p w:rsidR="001A65CA" w:rsidRPr="00AC7634" w:rsidRDefault="00FB2ECF" w:rsidP="00FB2ECF">
      <w:pPr>
        <w:pStyle w:val="ListeMaddemi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AC7634">
        <w:rPr>
          <w:rFonts w:ascii="Arial" w:hAnsi="Arial" w:cs="Arial"/>
        </w:rPr>
        <w:t>Cihaz</w:t>
      </w:r>
      <w:proofErr w:type="spellEnd"/>
      <w:r w:rsidRPr="00AC7634">
        <w:rPr>
          <w:rFonts w:ascii="Arial" w:hAnsi="Arial" w:cs="Arial"/>
        </w:rPr>
        <w:t xml:space="preserve"> </w:t>
      </w:r>
      <w:proofErr w:type="spellStart"/>
      <w:r w:rsidRPr="00AC7634">
        <w:rPr>
          <w:rFonts w:ascii="Arial" w:hAnsi="Arial" w:cs="Arial"/>
        </w:rPr>
        <w:t>tek</w:t>
      </w:r>
      <w:proofErr w:type="spellEnd"/>
      <w:r w:rsidRPr="00AC7634">
        <w:rPr>
          <w:rFonts w:ascii="Arial" w:hAnsi="Arial" w:cs="Arial"/>
        </w:rPr>
        <w:t xml:space="preserve"> </w:t>
      </w:r>
      <w:proofErr w:type="spellStart"/>
      <w:r w:rsidRPr="00AC7634">
        <w:rPr>
          <w:rFonts w:ascii="Arial" w:hAnsi="Arial" w:cs="Arial"/>
        </w:rPr>
        <w:t>kullanımlık</w:t>
      </w:r>
      <w:proofErr w:type="spellEnd"/>
      <w:r w:rsidRPr="00AC7634">
        <w:rPr>
          <w:rFonts w:ascii="Arial" w:hAnsi="Arial" w:cs="Arial"/>
        </w:rPr>
        <w:t xml:space="preserve"> 100 cm </w:t>
      </w:r>
      <w:proofErr w:type="spellStart"/>
      <w:r w:rsidRPr="00AC7634">
        <w:rPr>
          <w:rFonts w:ascii="Arial" w:hAnsi="Arial" w:cs="Arial"/>
        </w:rPr>
        <w:t>uzunluğunda</w:t>
      </w:r>
      <w:proofErr w:type="spellEnd"/>
      <w:r w:rsidRPr="00AC7634">
        <w:rPr>
          <w:rFonts w:ascii="Arial" w:hAnsi="Arial" w:cs="Arial"/>
        </w:rPr>
        <w:t xml:space="preserve"> </w:t>
      </w:r>
      <w:proofErr w:type="spellStart"/>
      <w:r w:rsidRPr="00AC7634">
        <w:rPr>
          <w:rFonts w:ascii="Arial" w:hAnsi="Arial" w:cs="Arial"/>
        </w:rPr>
        <w:t>bağlantı</w:t>
      </w:r>
      <w:proofErr w:type="spellEnd"/>
      <w:r w:rsidRPr="00AC7634">
        <w:rPr>
          <w:rFonts w:ascii="Arial" w:hAnsi="Arial" w:cs="Arial"/>
        </w:rPr>
        <w:t xml:space="preserve"> </w:t>
      </w:r>
      <w:proofErr w:type="spellStart"/>
      <w:r w:rsidRPr="00AC7634">
        <w:rPr>
          <w:rFonts w:ascii="Arial" w:hAnsi="Arial" w:cs="Arial"/>
        </w:rPr>
        <w:t>hortumu</w:t>
      </w:r>
      <w:proofErr w:type="spellEnd"/>
      <w:r w:rsidRPr="00AC7634">
        <w:rPr>
          <w:rFonts w:ascii="Arial" w:hAnsi="Arial" w:cs="Arial"/>
        </w:rPr>
        <w:t xml:space="preserve"> </w:t>
      </w:r>
      <w:proofErr w:type="spellStart"/>
      <w:r w:rsidRPr="00AC7634">
        <w:rPr>
          <w:rFonts w:ascii="Arial" w:hAnsi="Arial" w:cs="Arial"/>
        </w:rPr>
        <w:t>ile</w:t>
      </w:r>
      <w:proofErr w:type="spellEnd"/>
      <w:r w:rsidRPr="00AC7634">
        <w:rPr>
          <w:rFonts w:ascii="Arial" w:hAnsi="Arial" w:cs="Arial"/>
        </w:rPr>
        <w:t xml:space="preserve"> </w:t>
      </w:r>
      <w:proofErr w:type="spellStart"/>
      <w:r w:rsidRPr="00AC7634">
        <w:rPr>
          <w:rFonts w:ascii="Arial" w:hAnsi="Arial" w:cs="Arial"/>
        </w:rPr>
        <w:t>birlikte</w:t>
      </w:r>
      <w:proofErr w:type="spellEnd"/>
      <w:r w:rsidRPr="00AC7634">
        <w:rPr>
          <w:rFonts w:ascii="Arial" w:hAnsi="Arial" w:cs="Arial"/>
        </w:rPr>
        <w:t xml:space="preserve"> </w:t>
      </w:r>
      <w:proofErr w:type="spellStart"/>
      <w:r w:rsidRPr="00AC7634">
        <w:rPr>
          <w:rFonts w:ascii="Arial" w:hAnsi="Arial" w:cs="Arial"/>
        </w:rPr>
        <w:t>sunulmalı</w:t>
      </w:r>
      <w:proofErr w:type="spellEnd"/>
      <w:r w:rsidRPr="00AC7634">
        <w:rPr>
          <w:rFonts w:ascii="Arial" w:hAnsi="Arial" w:cs="Arial"/>
        </w:rPr>
        <w:t>.</w:t>
      </w:r>
    </w:p>
    <w:p w:rsidR="001A65CA" w:rsidRPr="00AC7634" w:rsidRDefault="00FB2ECF" w:rsidP="00FB2ECF">
      <w:pPr>
        <w:pStyle w:val="ListeMaddemi"/>
        <w:numPr>
          <w:ilvl w:val="0"/>
          <w:numId w:val="10"/>
        </w:numPr>
        <w:rPr>
          <w:rFonts w:ascii="Arial" w:hAnsi="Arial" w:cs="Arial"/>
        </w:rPr>
      </w:pPr>
      <w:r w:rsidRPr="00AC7634">
        <w:rPr>
          <w:rFonts w:ascii="Arial" w:hAnsi="Arial" w:cs="Arial"/>
        </w:rPr>
        <w:t xml:space="preserve">Cihaz, trakeal mukozal kapiller </w:t>
      </w:r>
      <w:proofErr w:type="gramStart"/>
      <w:r w:rsidRPr="00AC7634">
        <w:rPr>
          <w:rFonts w:ascii="Arial" w:hAnsi="Arial" w:cs="Arial"/>
        </w:rPr>
        <w:t>kan</w:t>
      </w:r>
      <w:proofErr w:type="gramEnd"/>
      <w:r w:rsidRPr="00AC7634">
        <w:rPr>
          <w:rFonts w:ascii="Arial" w:hAnsi="Arial" w:cs="Arial"/>
        </w:rPr>
        <w:t xml:space="preserve"> akışını koruyacak şekilde 20–30 cmH</w:t>
      </w:r>
      <w:r w:rsidRPr="00AC7634">
        <w:rPr>
          <w:rFonts w:ascii="Cambria Math" w:hAnsi="Cambria Math" w:cs="Cambria Math"/>
        </w:rPr>
        <w:t>₂</w:t>
      </w:r>
      <w:r w:rsidRPr="00AC7634">
        <w:rPr>
          <w:rFonts w:ascii="Arial" w:hAnsi="Arial" w:cs="Arial"/>
        </w:rPr>
        <w:t>O aralığında kaf basıncını sürdürebilmeli.</w:t>
      </w:r>
    </w:p>
    <w:p w:rsidR="001A65CA" w:rsidRPr="00AC7634" w:rsidRDefault="00FB2ECF" w:rsidP="00FB2ECF">
      <w:pPr>
        <w:pStyle w:val="ListeMaddemi"/>
        <w:numPr>
          <w:ilvl w:val="0"/>
          <w:numId w:val="10"/>
        </w:numPr>
        <w:rPr>
          <w:rFonts w:ascii="Arial" w:hAnsi="Arial" w:cs="Arial"/>
        </w:rPr>
      </w:pPr>
      <w:r w:rsidRPr="00AC7634">
        <w:rPr>
          <w:rFonts w:ascii="Arial" w:hAnsi="Arial" w:cs="Arial"/>
        </w:rPr>
        <w:t>Düşük kaf basıncı; mikroaspirasyon, enfekte sekresyon geçişi ve ventilatör kaynaklı pnömoni riski oluşturabileceğinden önlenmeli.</w:t>
      </w:r>
    </w:p>
    <w:p w:rsidR="001A65CA" w:rsidRPr="00AC7634" w:rsidRDefault="00FB2ECF" w:rsidP="00FB2ECF">
      <w:pPr>
        <w:pStyle w:val="ListeMaddemi"/>
        <w:numPr>
          <w:ilvl w:val="0"/>
          <w:numId w:val="10"/>
        </w:numPr>
        <w:rPr>
          <w:rFonts w:ascii="Arial" w:hAnsi="Arial" w:cs="Arial"/>
        </w:rPr>
      </w:pPr>
      <w:r w:rsidRPr="00AC7634">
        <w:rPr>
          <w:rFonts w:ascii="Arial" w:hAnsi="Arial" w:cs="Arial"/>
        </w:rPr>
        <w:t xml:space="preserve">Yüksek kaf </w:t>
      </w:r>
      <w:proofErr w:type="spellStart"/>
      <w:r w:rsidRPr="00AC7634">
        <w:rPr>
          <w:rFonts w:ascii="Arial" w:hAnsi="Arial" w:cs="Arial"/>
        </w:rPr>
        <w:t>basıncı</w:t>
      </w:r>
      <w:proofErr w:type="spellEnd"/>
      <w:r w:rsidRPr="00AC7634">
        <w:rPr>
          <w:rFonts w:ascii="Arial" w:hAnsi="Arial" w:cs="Arial"/>
        </w:rPr>
        <w:t xml:space="preserve">; </w:t>
      </w:r>
      <w:proofErr w:type="spellStart"/>
      <w:r w:rsidRPr="00AC7634">
        <w:rPr>
          <w:rFonts w:ascii="Arial" w:hAnsi="Arial" w:cs="Arial"/>
        </w:rPr>
        <w:t>boğaz</w:t>
      </w:r>
      <w:proofErr w:type="spellEnd"/>
      <w:r w:rsidRPr="00AC7634">
        <w:rPr>
          <w:rFonts w:ascii="Arial" w:hAnsi="Arial" w:cs="Arial"/>
        </w:rPr>
        <w:t xml:space="preserve"> </w:t>
      </w:r>
      <w:proofErr w:type="spellStart"/>
      <w:r w:rsidRPr="00AC7634">
        <w:rPr>
          <w:rFonts w:ascii="Arial" w:hAnsi="Arial" w:cs="Arial"/>
        </w:rPr>
        <w:t>ağrısı</w:t>
      </w:r>
      <w:proofErr w:type="spellEnd"/>
      <w:r w:rsidRPr="00AC7634">
        <w:rPr>
          <w:rFonts w:ascii="Arial" w:hAnsi="Arial" w:cs="Arial"/>
        </w:rPr>
        <w:t xml:space="preserve">, </w:t>
      </w:r>
      <w:proofErr w:type="spellStart"/>
      <w:proofErr w:type="gramStart"/>
      <w:r w:rsidRPr="00AC7634">
        <w:rPr>
          <w:rFonts w:ascii="Arial" w:hAnsi="Arial" w:cs="Arial"/>
        </w:rPr>
        <w:t>ses</w:t>
      </w:r>
      <w:proofErr w:type="spellEnd"/>
      <w:proofErr w:type="gramEnd"/>
      <w:r w:rsidRPr="00AC7634">
        <w:rPr>
          <w:rFonts w:ascii="Arial" w:hAnsi="Arial" w:cs="Arial"/>
        </w:rPr>
        <w:t xml:space="preserve"> </w:t>
      </w:r>
      <w:proofErr w:type="spellStart"/>
      <w:r w:rsidRPr="00AC7634">
        <w:rPr>
          <w:rFonts w:ascii="Arial" w:hAnsi="Arial" w:cs="Arial"/>
        </w:rPr>
        <w:t>kısıklığı</w:t>
      </w:r>
      <w:proofErr w:type="spellEnd"/>
      <w:r w:rsidRPr="00AC7634">
        <w:rPr>
          <w:rFonts w:ascii="Arial" w:hAnsi="Arial" w:cs="Arial"/>
        </w:rPr>
        <w:t xml:space="preserve">, </w:t>
      </w:r>
      <w:proofErr w:type="spellStart"/>
      <w:r w:rsidRPr="00AC7634">
        <w:rPr>
          <w:rFonts w:ascii="Arial" w:hAnsi="Arial" w:cs="Arial"/>
        </w:rPr>
        <w:t>trakeal</w:t>
      </w:r>
      <w:proofErr w:type="spellEnd"/>
      <w:r w:rsidRPr="00AC7634">
        <w:rPr>
          <w:rFonts w:ascii="Arial" w:hAnsi="Arial" w:cs="Arial"/>
        </w:rPr>
        <w:t xml:space="preserve"> </w:t>
      </w:r>
      <w:proofErr w:type="spellStart"/>
      <w:r w:rsidRPr="00AC7634">
        <w:rPr>
          <w:rFonts w:ascii="Arial" w:hAnsi="Arial" w:cs="Arial"/>
        </w:rPr>
        <w:t>iskemi</w:t>
      </w:r>
      <w:proofErr w:type="spellEnd"/>
      <w:r w:rsidRPr="00AC7634">
        <w:rPr>
          <w:rFonts w:ascii="Arial" w:hAnsi="Arial" w:cs="Arial"/>
        </w:rPr>
        <w:t xml:space="preserve">, </w:t>
      </w:r>
      <w:proofErr w:type="spellStart"/>
      <w:r w:rsidRPr="00AC7634">
        <w:rPr>
          <w:rFonts w:ascii="Arial" w:hAnsi="Arial" w:cs="Arial"/>
        </w:rPr>
        <w:t>nekroz</w:t>
      </w:r>
      <w:proofErr w:type="spellEnd"/>
      <w:r w:rsidRPr="00AC7634">
        <w:rPr>
          <w:rFonts w:ascii="Arial" w:hAnsi="Arial" w:cs="Arial"/>
        </w:rPr>
        <w:t xml:space="preserve"> </w:t>
      </w:r>
      <w:proofErr w:type="spellStart"/>
      <w:r w:rsidRPr="00AC7634">
        <w:rPr>
          <w:rFonts w:ascii="Arial" w:hAnsi="Arial" w:cs="Arial"/>
        </w:rPr>
        <w:t>ve</w:t>
      </w:r>
      <w:proofErr w:type="spellEnd"/>
      <w:r w:rsidRPr="00AC7634">
        <w:rPr>
          <w:rFonts w:ascii="Arial" w:hAnsi="Arial" w:cs="Arial"/>
        </w:rPr>
        <w:t xml:space="preserve"> </w:t>
      </w:r>
      <w:proofErr w:type="spellStart"/>
      <w:r w:rsidRPr="00AC7634">
        <w:rPr>
          <w:rFonts w:ascii="Arial" w:hAnsi="Arial" w:cs="Arial"/>
        </w:rPr>
        <w:t>trakea-özefagus</w:t>
      </w:r>
      <w:proofErr w:type="spellEnd"/>
      <w:r w:rsidRPr="00AC7634">
        <w:rPr>
          <w:rFonts w:ascii="Arial" w:hAnsi="Arial" w:cs="Arial"/>
        </w:rPr>
        <w:t xml:space="preserve"> </w:t>
      </w:r>
      <w:proofErr w:type="spellStart"/>
      <w:r w:rsidRPr="00AC7634">
        <w:rPr>
          <w:rFonts w:ascii="Arial" w:hAnsi="Arial" w:cs="Arial"/>
        </w:rPr>
        <w:t>fistülü</w:t>
      </w:r>
      <w:proofErr w:type="spellEnd"/>
      <w:r w:rsidRPr="00AC7634">
        <w:rPr>
          <w:rFonts w:ascii="Arial" w:hAnsi="Arial" w:cs="Arial"/>
        </w:rPr>
        <w:t xml:space="preserve"> </w:t>
      </w:r>
      <w:proofErr w:type="spellStart"/>
      <w:r w:rsidRPr="00AC7634">
        <w:rPr>
          <w:rFonts w:ascii="Arial" w:hAnsi="Arial" w:cs="Arial"/>
        </w:rPr>
        <w:t>gibi</w:t>
      </w:r>
      <w:proofErr w:type="spellEnd"/>
      <w:r w:rsidRPr="00AC7634">
        <w:rPr>
          <w:rFonts w:ascii="Arial" w:hAnsi="Arial" w:cs="Arial"/>
        </w:rPr>
        <w:t xml:space="preserve"> </w:t>
      </w:r>
      <w:proofErr w:type="spellStart"/>
      <w:r w:rsidRPr="00AC7634">
        <w:rPr>
          <w:rFonts w:ascii="Arial" w:hAnsi="Arial" w:cs="Arial"/>
        </w:rPr>
        <w:t>komplikasyonlara</w:t>
      </w:r>
      <w:proofErr w:type="spellEnd"/>
      <w:r w:rsidRPr="00AC7634">
        <w:rPr>
          <w:rFonts w:ascii="Arial" w:hAnsi="Arial" w:cs="Arial"/>
        </w:rPr>
        <w:t xml:space="preserve"> </w:t>
      </w:r>
      <w:proofErr w:type="spellStart"/>
      <w:r w:rsidRPr="00AC7634">
        <w:rPr>
          <w:rFonts w:ascii="Arial" w:hAnsi="Arial" w:cs="Arial"/>
        </w:rPr>
        <w:t>yol</w:t>
      </w:r>
      <w:proofErr w:type="spellEnd"/>
      <w:r w:rsidRPr="00AC7634">
        <w:rPr>
          <w:rFonts w:ascii="Arial" w:hAnsi="Arial" w:cs="Arial"/>
        </w:rPr>
        <w:t xml:space="preserve"> </w:t>
      </w:r>
      <w:proofErr w:type="spellStart"/>
      <w:r w:rsidRPr="00AC7634">
        <w:rPr>
          <w:rFonts w:ascii="Arial" w:hAnsi="Arial" w:cs="Arial"/>
        </w:rPr>
        <w:t>açabileceğinden</w:t>
      </w:r>
      <w:proofErr w:type="spellEnd"/>
      <w:r w:rsidRPr="00AC7634">
        <w:rPr>
          <w:rFonts w:ascii="Arial" w:hAnsi="Arial" w:cs="Arial"/>
        </w:rPr>
        <w:t xml:space="preserve"> </w:t>
      </w:r>
      <w:proofErr w:type="spellStart"/>
      <w:r w:rsidRPr="00AC7634">
        <w:rPr>
          <w:rFonts w:ascii="Arial" w:hAnsi="Arial" w:cs="Arial"/>
        </w:rPr>
        <w:t>önlenmeli</w:t>
      </w:r>
      <w:proofErr w:type="spellEnd"/>
      <w:r w:rsidRPr="00AC7634">
        <w:rPr>
          <w:rFonts w:ascii="Arial" w:hAnsi="Arial" w:cs="Arial"/>
        </w:rPr>
        <w:t>.</w:t>
      </w:r>
    </w:p>
    <w:p w:rsidR="001A65CA" w:rsidRPr="00AC7634" w:rsidRDefault="00FB2ECF" w:rsidP="00FB2ECF">
      <w:pPr>
        <w:pStyle w:val="ListeMaddemi"/>
        <w:numPr>
          <w:ilvl w:val="0"/>
          <w:numId w:val="10"/>
        </w:numPr>
        <w:rPr>
          <w:rFonts w:ascii="Arial" w:hAnsi="Arial" w:cs="Arial"/>
        </w:rPr>
      </w:pPr>
      <w:r w:rsidRPr="00AC7634">
        <w:rPr>
          <w:rFonts w:ascii="Arial" w:hAnsi="Arial" w:cs="Arial"/>
        </w:rPr>
        <w:t>Cihaz lateks içermemeli.</w:t>
      </w:r>
    </w:p>
    <w:p w:rsidR="001A65CA" w:rsidRPr="00AC7634" w:rsidRDefault="00FB2ECF" w:rsidP="00FB2ECF">
      <w:pPr>
        <w:pStyle w:val="ListeMaddemi"/>
        <w:numPr>
          <w:ilvl w:val="0"/>
          <w:numId w:val="10"/>
        </w:numPr>
        <w:rPr>
          <w:rFonts w:ascii="Arial" w:hAnsi="Arial" w:cs="Arial"/>
        </w:rPr>
      </w:pPr>
      <w:r w:rsidRPr="00AC7634">
        <w:rPr>
          <w:rFonts w:ascii="Arial" w:hAnsi="Arial" w:cs="Arial"/>
        </w:rPr>
        <w:t>Cihazda CLP Yönetmeliği (EC) 1272/2008 kapsamında etiketlenmesi gereken ftalatlar bulunmamalı.</w:t>
      </w:r>
    </w:p>
    <w:p w:rsidR="001A65CA" w:rsidRPr="00AC7634" w:rsidRDefault="00DE7B9D" w:rsidP="00FB2ECF">
      <w:pPr>
        <w:pStyle w:val="ListeMaddemi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AC7634">
        <w:rPr>
          <w:rFonts w:ascii="Arial" w:hAnsi="Arial" w:cs="Arial"/>
        </w:rPr>
        <w:t>Cihaz</w:t>
      </w:r>
      <w:proofErr w:type="spellEnd"/>
      <w:r w:rsidRPr="00AC7634">
        <w:rPr>
          <w:rFonts w:ascii="Arial" w:hAnsi="Arial" w:cs="Arial"/>
        </w:rPr>
        <w:t xml:space="preserve"> CE </w:t>
      </w:r>
      <w:proofErr w:type="spellStart"/>
      <w:r w:rsidRPr="00AC7634">
        <w:rPr>
          <w:rFonts w:ascii="Arial" w:hAnsi="Arial" w:cs="Arial"/>
        </w:rPr>
        <w:t>belgeli</w:t>
      </w:r>
      <w:proofErr w:type="spellEnd"/>
      <w:r w:rsidR="00FB2ECF" w:rsidRPr="00AC7634">
        <w:rPr>
          <w:rFonts w:ascii="Arial" w:hAnsi="Arial" w:cs="Arial"/>
        </w:rPr>
        <w:t xml:space="preserve"> </w:t>
      </w:r>
      <w:proofErr w:type="spellStart"/>
      <w:r w:rsidR="00FB2ECF" w:rsidRPr="00AC7634">
        <w:rPr>
          <w:rFonts w:ascii="Arial" w:hAnsi="Arial" w:cs="Arial"/>
        </w:rPr>
        <w:t>ve</w:t>
      </w:r>
      <w:proofErr w:type="spellEnd"/>
      <w:r w:rsidR="00FB2ECF" w:rsidRPr="00AC7634">
        <w:rPr>
          <w:rFonts w:ascii="Arial" w:hAnsi="Arial" w:cs="Arial"/>
        </w:rPr>
        <w:t xml:space="preserve"> </w:t>
      </w:r>
      <w:proofErr w:type="spellStart"/>
      <w:r w:rsidR="00FB2ECF" w:rsidRPr="00AC7634">
        <w:rPr>
          <w:rFonts w:ascii="Arial" w:hAnsi="Arial" w:cs="Arial"/>
        </w:rPr>
        <w:t>uluslararası</w:t>
      </w:r>
      <w:proofErr w:type="spellEnd"/>
      <w:r w:rsidR="00FB2ECF" w:rsidRPr="00AC7634">
        <w:rPr>
          <w:rFonts w:ascii="Arial" w:hAnsi="Arial" w:cs="Arial"/>
        </w:rPr>
        <w:t xml:space="preserve"> </w:t>
      </w:r>
      <w:proofErr w:type="spellStart"/>
      <w:r w:rsidR="00FB2ECF" w:rsidRPr="00AC7634">
        <w:rPr>
          <w:rFonts w:ascii="Arial" w:hAnsi="Arial" w:cs="Arial"/>
        </w:rPr>
        <w:t>geçerliliği</w:t>
      </w:r>
      <w:proofErr w:type="spellEnd"/>
      <w:r w:rsidR="00FB2ECF" w:rsidRPr="00AC7634">
        <w:rPr>
          <w:rFonts w:ascii="Arial" w:hAnsi="Arial" w:cs="Arial"/>
        </w:rPr>
        <w:t xml:space="preserve"> </w:t>
      </w:r>
      <w:proofErr w:type="spellStart"/>
      <w:r w:rsidR="00FB2ECF" w:rsidRPr="00AC7634">
        <w:rPr>
          <w:rFonts w:ascii="Arial" w:hAnsi="Arial" w:cs="Arial"/>
        </w:rPr>
        <w:t>olan</w:t>
      </w:r>
      <w:proofErr w:type="spellEnd"/>
      <w:r w:rsidR="00FB2ECF" w:rsidRPr="00AC7634">
        <w:rPr>
          <w:rFonts w:ascii="Arial" w:hAnsi="Arial" w:cs="Arial"/>
        </w:rPr>
        <w:t xml:space="preserve"> </w:t>
      </w:r>
      <w:proofErr w:type="spellStart"/>
      <w:r w:rsidR="00FB2ECF" w:rsidRPr="00AC7634">
        <w:rPr>
          <w:rFonts w:ascii="Arial" w:hAnsi="Arial" w:cs="Arial"/>
        </w:rPr>
        <w:t>kalite</w:t>
      </w:r>
      <w:proofErr w:type="spellEnd"/>
      <w:r w:rsidR="00FB2ECF" w:rsidRPr="00AC7634">
        <w:rPr>
          <w:rFonts w:ascii="Arial" w:hAnsi="Arial" w:cs="Arial"/>
        </w:rPr>
        <w:t xml:space="preserve"> sertifikalarına sahip olmalı.</w:t>
      </w:r>
    </w:p>
    <w:p w:rsidR="001A65CA" w:rsidRDefault="00FB2ECF" w:rsidP="00FB2ECF">
      <w:pPr>
        <w:pStyle w:val="ListeMaddemi"/>
        <w:numPr>
          <w:ilvl w:val="0"/>
          <w:numId w:val="10"/>
        </w:numPr>
        <w:rPr>
          <w:rFonts w:ascii="Arial" w:hAnsi="Arial" w:cs="Arial"/>
        </w:rPr>
      </w:pPr>
      <w:r w:rsidRPr="00AC7634">
        <w:rPr>
          <w:rFonts w:ascii="Arial" w:hAnsi="Arial" w:cs="Arial"/>
        </w:rPr>
        <w:t xml:space="preserve">Üretici firma, cihazla ilgili teknik destek </w:t>
      </w:r>
      <w:proofErr w:type="spellStart"/>
      <w:r w:rsidRPr="00AC7634">
        <w:rPr>
          <w:rFonts w:ascii="Arial" w:hAnsi="Arial" w:cs="Arial"/>
        </w:rPr>
        <w:t>ve</w:t>
      </w:r>
      <w:proofErr w:type="spellEnd"/>
      <w:r w:rsidRPr="00AC7634">
        <w:rPr>
          <w:rFonts w:ascii="Arial" w:hAnsi="Arial" w:cs="Arial"/>
        </w:rPr>
        <w:t xml:space="preserve"> </w:t>
      </w:r>
      <w:proofErr w:type="spellStart"/>
      <w:r w:rsidRPr="00AC7634">
        <w:rPr>
          <w:rFonts w:ascii="Arial" w:hAnsi="Arial" w:cs="Arial"/>
        </w:rPr>
        <w:t>kullanıcı</w:t>
      </w:r>
      <w:proofErr w:type="spellEnd"/>
      <w:r w:rsidRPr="00AC7634">
        <w:rPr>
          <w:rFonts w:ascii="Arial" w:hAnsi="Arial" w:cs="Arial"/>
        </w:rPr>
        <w:t xml:space="preserve"> </w:t>
      </w:r>
      <w:proofErr w:type="spellStart"/>
      <w:r w:rsidRPr="00AC7634">
        <w:rPr>
          <w:rFonts w:ascii="Arial" w:hAnsi="Arial" w:cs="Arial"/>
        </w:rPr>
        <w:t>eğitimi</w:t>
      </w:r>
      <w:proofErr w:type="spellEnd"/>
      <w:r w:rsidRPr="00AC7634">
        <w:rPr>
          <w:rFonts w:ascii="Arial" w:hAnsi="Arial" w:cs="Arial"/>
        </w:rPr>
        <w:t xml:space="preserve"> </w:t>
      </w:r>
      <w:proofErr w:type="spellStart"/>
      <w:r w:rsidRPr="00AC7634">
        <w:rPr>
          <w:rFonts w:ascii="Arial" w:hAnsi="Arial" w:cs="Arial"/>
        </w:rPr>
        <w:t>sağlayabilmeli</w:t>
      </w:r>
      <w:proofErr w:type="spellEnd"/>
      <w:r w:rsidRPr="00AC7634">
        <w:rPr>
          <w:rFonts w:ascii="Arial" w:hAnsi="Arial" w:cs="Arial"/>
        </w:rPr>
        <w:t>.</w:t>
      </w:r>
    </w:p>
    <w:p w:rsidR="0046692D" w:rsidRPr="0046692D" w:rsidRDefault="0046692D" w:rsidP="0046692D">
      <w:pPr>
        <w:pStyle w:val="ListeMaddemi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46692D">
        <w:rPr>
          <w:rFonts w:ascii="Arial" w:hAnsi="Arial" w:cs="Arial"/>
        </w:rPr>
        <w:t>Ürün</w:t>
      </w:r>
      <w:proofErr w:type="spellEnd"/>
      <w:r w:rsidRPr="0046692D">
        <w:rPr>
          <w:rFonts w:ascii="Arial" w:hAnsi="Arial" w:cs="Arial"/>
        </w:rPr>
        <w:t xml:space="preserve">, CE </w:t>
      </w:r>
      <w:proofErr w:type="spellStart"/>
      <w:r w:rsidRPr="0046692D">
        <w:rPr>
          <w:rFonts w:ascii="Arial" w:hAnsi="Arial" w:cs="Arial"/>
        </w:rPr>
        <w:t>belgesine</w:t>
      </w:r>
      <w:proofErr w:type="spellEnd"/>
      <w:r w:rsidRPr="0046692D">
        <w:rPr>
          <w:rFonts w:ascii="Arial" w:hAnsi="Arial" w:cs="Arial"/>
        </w:rPr>
        <w:t xml:space="preserve"> </w:t>
      </w:r>
      <w:proofErr w:type="spellStart"/>
      <w:r w:rsidRPr="0046692D">
        <w:rPr>
          <w:rFonts w:ascii="Arial" w:hAnsi="Arial" w:cs="Arial"/>
        </w:rPr>
        <w:t>sahip</w:t>
      </w:r>
      <w:proofErr w:type="spellEnd"/>
      <w:r w:rsidRPr="0046692D">
        <w:rPr>
          <w:rFonts w:ascii="Arial" w:hAnsi="Arial" w:cs="Arial"/>
        </w:rPr>
        <w:t xml:space="preserve"> </w:t>
      </w:r>
      <w:proofErr w:type="spellStart"/>
      <w:r w:rsidRPr="0046692D">
        <w:rPr>
          <w:rFonts w:ascii="Arial" w:hAnsi="Arial" w:cs="Arial"/>
        </w:rPr>
        <w:t>olmalıdır</w:t>
      </w:r>
      <w:proofErr w:type="spellEnd"/>
      <w:r w:rsidRPr="0046692D">
        <w:rPr>
          <w:rFonts w:ascii="Arial" w:hAnsi="Arial" w:cs="Arial"/>
        </w:rPr>
        <w:t>.</w:t>
      </w:r>
    </w:p>
    <w:p w:rsidR="0046692D" w:rsidRPr="0046692D" w:rsidRDefault="0046692D" w:rsidP="0046692D">
      <w:pPr>
        <w:pStyle w:val="ListeMaddemi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46692D">
        <w:rPr>
          <w:rFonts w:ascii="Arial" w:hAnsi="Arial" w:cs="Arial"/>
        </w:rPr>
        <w:t>Ürün</w:t>
      </w:r>
      <w:proofErr w:type="spellEnd"/>
      <w:r w:rsidRPr="0046692D">
        <w:rPr>
          <w:rFonts w:ascii="Arial" w:hAnsi="Arial" w:cs="Arial"/>
        </w:rPr>
        <w:t xml:space="preserve">, ISO 13485 </w:t>
      </w:r>
      <w:proofErr w:type="spellStart"/>
      <w:r w:rsidRPr="0046692D">
        <w:rPr>
          <w:rFonts w:ascii="Arial" w:hAnsi="Arial" w:cs="Arial"/>
        </w:rPr>
        <w:t>kalite</w:t>
      </w:r>
      <w:proofErr w:type="spellEnd"/>
      <w:r w:rsidRPr="0046692D">
        <w:rPr>
          <w:rFonts w:ascii="Arial" w:hAnsi="Arial" w:cs="Arial"/>
        </w:rPr>
        <w:t xml:space="preserve"> </w:t>
      </w:r>
      <w:proofErr w:type="spellStart"/>
      <w:r w:rsidRPr="0046692D">
        <w:rPr>
          <w:rFonts w:ascii="Arial" w:hAnsi="Arial" w:cs="Arial"/>
        </w:rPr>
        <w:t>yönetim</w:t>
      </w:r>
      <w:proofErr w:type="spellEnd"/>
      <w:r w:rsidRPr="0046692D">
        <w:rPr>
          <w:rFonts w:ascii="Arial" w:hAnsi="Arial" w:cs="Arial"/>
        </w:rPr>
        <w:t xml:space="preserve"> </w:t>
      </w:r>
      <w:proofErr w:type="spellStart"/>
      <w:r w:rsidRPr="0046692D">
        <w:rPr>
          <w:rFonts w:ascii="Arial" w:hAnsi="Arial" w:cs="Arial"/>
        </w:rPr>
        <w:t>sistemi</w:t>
      </w:r>
      <w:proofErr w:type="spellEnd"/>
      <w:r w:rsidRPr="0046692D">
        <w:rPr>
          <w:rFonts w:ascii="Arial" w:hAnsi="Arial" w:cs="Arial"/>
        </w:rPr>
        <w:t xml:space="preserve"> </w:t>
      </w:r>
      <w:proofErr w:type="spellStart"/>
      <w:r w:rsidRPr="0046692D">
        <w:rPr>
          <w:rFonts w:ascii="Arial" w:hAnsi="Arial" w:cs="Arial"/>
        </w:rPr>
        <w:t>standardına</w:t>
      </w:r>
      <w:proofErr w:type="spellEnd"/>
      <w:r w:rsidRPr="0046692D">
        <w:rPr>
          <w:rFonts w:ascii="Arial" w:hAnsi="Arial" w:cs="Arial"/>
        </w:rPr>
        <w:t xml:space="preserve"> </w:t>
      </w:r>
      <w:proofErr w:type="spellStart"/>
      <w:r w:rsidRPr="0046692D">
        <w:rPr>
          <w:rFonts w:ascii="Arial" w:hAnsi="Arial" w:cs="Arial"/>
        </w:rPr>
        <w:t>uygun</w:t>
      </w:r>
      <w:proofErr w:type="spellEnd"/>
      <w:r w:rsidRPr="0046692D">
        <w:rPr>
          <w:rFonts w:ascii="Arial" w:hAnsi="Arial" w:cs="Arial"/>
        </w:rPr>
        <w:t xml:space="preserve"> </w:t>
      </w:r>
      <w:proofErr w:type="spellStart"/>
      <w:r w:rsidRPr="0046692D">
        <w:rPr>
          <w:rFonts w:ascii="Arial" w:hAnsi="Arial" w:cs="Arial"/>
        </w:rPr>
        <w:t>olarak</w:t>
      </w:r>
      <w:proofErr w:type="spellEnd"/>
      <w:r w:rsidRPr="0046692D">
        <w:rPr>
          <w:rFonts w:ascii="Arial" w:hAnsi="Arial" w:cs="Arial"/>
        </w:rPr>
        <w:t xml:space="preserve"> </w:t>
      </w:r>
      <w:proofErr w:type="spellStart"/>
      <w:r w:rsidRPr="0046692D">
        <w:rPr>
          <w:rFonts w:ascii="Arial" w:hAnsi="Arial" w:cs="Arial"/>
        </w:rPr>
        <w:t>üretilmiş</w:t>
      </w:r>
      <w:proofErr w:type="spellEnd"/>
      <w:r w:rsidRPr="0046692D">
        <w:rPr>
          <w:rFonts w:ascii="Arial" w:hAnsi="Arial" w:cs="Arial"/>
        </w:rPr>
        <w:t xml:space="preserve"> </w:t>
      </w:r>
      <w:proofErr w:type="spellStart"/>
      <w:r w:rsidRPr="0046692D">
        <w:rPr>
          <w:rFonts w:ascii="Arial" w:hAnsi="Arial" w:cs="Arial"/>
        </w:rPr>
        <w:t>olmalıdır</w:t>
      </w:r>
      <w:proofErr w:type="spellEnd"/>
      <w:r w:rsidRPr="0046692D">
        <w:rPr>
          <w:rFonts w:ascii="Arial" w:hAnsi="Arial" w:cs="Arial"/>
        </w:rPr>
        <w:t>.</w:t>
      </w:r>
    </w:p>
    <w:p w:rsidR="0046692D" w:rsidRPr="0046692D" w:rsidRDefault="0046692D" w:rsidP="0046692D">
      <w:pPr>
        <w:pStyle w:val="ListeMaddemi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46692D">
        <w:rPr>
          <w:rFonts w:ascii="Arial" w:hAnsi="Arial" w:cs="Arial"/>
        </w:rPr>
        <w:t>Ürün</w:t>
      </w:r>
      <w:proofErr w:type="spellEnd"/>
      <w:r w:rsidRPr="0046692D">
        <w:rPr>
          <w:rFonts w:ascii="Arial" w:hAnsi="Arial" w:cs="Arial"/>
        </w:rPr>
        <w:t xml:space="preserve">, Sağlık </w:t>
      </w:r>
      <w:proofErr w:type="spellStart"/>
      <w:r w:rsidRPr="0046692D">
        <w:rPr>
          <w:rFonts w:ascii="Arial" w:hAnsi="Arial" w:cs="Arial"/>
        </w:rPr>
        <w:t>Bakanlığı</w:t>
      </w:r>
      <w:proofErr w:type="spellEnd"/>
      <w:r w:rsidRPr="0046692D">
        <w:rPr>
          <w:rFonts w:ascii="Arial" w:hAnsi="Arial" w:cs="Arial"/>
        </w:rPr>
        <w:t xml:space="preserve"> </w:t>
      </w:r>
      <w:proofErr w:type="spellStart"/>
      <w:r w:rsidRPr="0046692D">
        <w:rPr>
          <w:rFonts w:ascii="Arial" w:hAnsi="Arial" w:cs="Arial"/>
        </w:rPr>
        <w:t>tarafından</w:t>
      </w:r>
      <w:proofErr w:type="spellEnd"/>
      <w:r w:rsidRPr="0046692D">
        <w:rPr>
          <w:rFonts w:ascii="Arial" w:hAnsi="Arial" w:cs="Arial"/>
        </w:rPr>
        <w:t xml:space="preserve"> </w:t>
      </w:r>
      <w:proofErr w:type="spellStart"/>
      <w:r w:rsidRPr="0046692D">
        <w:rPr>
          <w:rFonts w:ascii="Arial" w:hAnsi="Arial" w:cs="Arial"/>
        </w:rPr>
        <w:t>onaylı</w:t>
      </w:r>
      <w:proofErr w:type="spellEnd"/>
      <w:r w:rsidRPr="0046692D">
        <w:rPr>
          <w:rFonts w:ascii="Arial" w:hAnsi="Arial" w:cs="Arial"/>
        </w:rPr>
        <w:t xml:space="preserve"> </w:t>
      </w:r>
      <w:proofErr w:type="spellStart"/>
      <w:r w:rsidRPr="0046692D">
        <w:rPr>
          <w:rFonts w:ascii="Arial" w:hAnsi="Arial" w:cs="Arial"/>
        </w:rPr>
        <w:t>olmalı</w:t>
      </w:r>
      <w:proofErr w:type="spellEnd"/>
      <w:r w:rsidRPr="0046692D">
        <w:rPr>
          <w:rFonts w:ascii="Arial" w:hAnsi="Arial" w:cs="Arial"/>
        </w:rPr>
        <w:t xml:space="preserve"> </w:t>
      </w:r>
      <w:proofErr w:type="spellStart"/>
      <w:r w:rsidRPr="0046692D">
        <w:rPr>
          <w:rFonts w:ascii="Arial" w:hAnsi="Arial" w:cs="Arial"/>
        </w:rPr>
        <w:t>ve</w:t>
      </w:r>
      <w:proofErr w:type="spellEnd"/>
      <w:r w:rsidRPr="0046692D">
        <w:rPr>
          <w:rFonts w:ascii="Arial" w:hAnsi="Arial" w:cs="Arial"/>
        </w:rPr>
        <w:t xml:space="preserve"> ÜTS (</w:t>
      </w:r>
      <w:proofErr w:type="spellStart"/>
      <w:r w:rsidRPr="0046692D">
        <w:rPr>
          <w:rFonts w:ascii="Arial" w:hAnsi="Arial" w:cs="Arial"/>
        </w:rPr>
        <w:t>Ürün</w:t>
      </w:r>
      <w:proofErr w:type="spellEnd"/>
      <w:r w:rsidRPr="0046692D">
        <w:rPr>
          <w:rFonts w:ascii="Arial" w:hAnsi="Arial" w:cs="Arial"/>
        </w:rPr>
        <w:t xml:space="preserve"> </w:t>
      </w:r>
      <w:proofErr w:type="spellStart"/>
      <w:r w:rsidRPr="0046692D">
        <w:rPr>
          <w:rFonts w:ascii="Arial" w:hAnsi="Arial" w:cs="Arial"/>
        </w:rPr>
        <w:t>Takip</w:t>
      </w:r>
      <w:proofErr w:type="spellEnd"/>
      <w:r w:rsidRPr="0046692D">
        <w:rPr>
          <w:rFonts w:ascii="Arial" w:hAnsi="Arial" w:cs="Arial"/>
        </w:rPr>
        <w:t xml:space="preserve"> </w:t>
      </w:r>
      <w:proofErr w:type="spellStart"/>
      <w:r w:rsidRPr="0046692D">
        <w:rPr>
          <w:rFonts w:ascii="Arial" w:hAnsi="Arial" w:cs="Arial"/>
        </w:rPr>
        <w:t>Sistemi</w:t>
      </w:r>
      <w:proofErr w:type="spellEnd"/>
      <w:r w:rsidRPr="0046692D">
        <w:rPr>
          <w:rFonts w:ascii="Arial" w:hAnsi="Arial" w:cs="Arial"/>
        </w:rPr>
        <w:t xml:space="preserve">) </w:t>
      </w:r>
      <w:proofErr w:type="spellStart"/>
      <w:r w:rsidRPr="0046692D">
        <w:rPr>
          <w:rFonts w:ascii="Arial" w:hAnsi="Arial" w:cs="Arial"/>
        </w:rPr>
        <w:t>kaydına</w:t>
      </w:r>
      <w:proofErr w:type="spellEnd"/>
      <w:r w:rsidRPr="0046692D">
        <w:rPr>
          <w:rFonts w:ascii="Arial" w:hAnsi="Arial" w:cs="Arial"/>
        </w:rPr>
        <w:t xml:space="preserve"> </w:t>
      </w:r>
      <w:proofErr w:type="spellStart"/>
      <w:r w:rsidRPr="0046692D">
        <w:rPr>
          <w:rFonts w:ascii="Arial" w:hAnsi="Arial" w:cs="Arial"/>
        </w:rPr>
        <w:t>sahip</w:t>
      </w:r>
      <w:proofErr w:type="spellEnd"/>
      <w:r w:rsidRPr="0046692D">
        <w:rPr>
          <w:rFonts w:ascii="Arial" w:hAnsi="Arial" w:cs="Arial"/>
        </w:rPr>
        <w:t xml:space="preserve"> </w:t>
      </w:r>
      <w:proofErr w:type="spellStart"/>
      <w:r w:rsidRPr="0046692D">
        <w:rPr>
          <w:rFonts w:ascii="Arial" w:hAnsi="Arial" w:cs="Arial"/>
        </w:rPr>
        <w:t>olmalıdır</w:t>
      </w:r>
      <w:proofErr w:type="spellEnd"/>
      <w:r w:rsidRPr="0046692D">
        <w:rPr>
          <w:rFonts w:ascii="Arial" w:hAnsi="Arial" w:cs="Arial"/>
        </w:rPr>
        <w:t>.</w:t>
      </w:r>
    </w:p>
    <w:p w:rsidR="0046692D" w:rsidRPr="00AC7634" w:rsidRDefault="0046692D" w:rsidP="0046692D">
      <w:pPr>
        <w:pStyle w:val="ListeMaddemi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46692D">
        <w:rPr>
          <w:rFonts w:ascii="Arial" w:hAnsi="Arial" w:cs="Arial"/>
        </w:rPr>
        <w:lastRenderedPageBreak/>
        <w:t>Ürünün</w:t>
      </w:r>
      <w:proofErr w:type="spellEnd"/>
      <w:r w:rsidRPr="0046692D">
        <w:rPr>
          <w:rFonts w:ascii="Arial" w:hAnsi="Arial" w:cs="Arial"/>
        </w:rPr>
        <w:t xml:space="preserve">, </w:t>
      </w:r>
      <w:proofErr w:type="spellStart"/>
      <w:r w:rsidRPr="0046692D">
        <w:rPr>
          <w:rFonts w:ascii="Arial" w:hAnsi="Arial" w:cs="Arial"/>
        </w:rPr>
        <w:t>gerekli</w:t>
      </w:r>
      <w:proofErr w:type="spellEnd"/>
      <w:r w:rsidRPr="0046692D">
        <w:rPr>
          <w:rFonts w:ascii="Arial" w:hAnsi="Arial" w:cs="Arial"/>
        </w:rPr>
        <w:t xml:space="preserve"> </w:t>
      </w:r>
      <w:proofErr w:type="spellStart"/>
      <w:r w:rsidRPr="0046692D">
        <w:rPr>
          <w:rFonts w:ascii="Arial" w:hAnsi="Arial" w:cs="Arial"/>
        </w:rPr>
        <w:t>güvenlik</w:t>
      </w:r>
      <w:proofErr w:type="spellEnd"/>
      <w:r w:rsidRPr="0046692D">
        <w:rPr>
          <w:rFonts w:ascii="Arial" w:hAnsi="Arial" w:cs="Arial"/>
        </w:rPr>
        <w:t xml:space="preserve"> </w:t>
      </w:r>
      <w:proofErr w:type="spellStart"/>
      <w:r w:rsidRPr="0046692D">
        <w:rPr>
          <w:rFonts w:ascii="Arial" w:hAnsi="Arial" w:cs="Arial"/>
        </w:rPr>
        <w:t>testlerinden</w:t>
      </w:r>
      <w:proofErr w:type="spellEnd"/>
      <w:r w:rsidRPr="0046692D">
        <w:rPr>
          <w:rFonts w:ascii="Arial" w:hAnsi="Arial" w:cs="Arial"/>
        </w:rPr>
        <w:t xml:space="preserve"> </w:t>
      </w:r>
      <w:proofErr w:type="spellStart"/>
      <w:r w:rsidRPr="0046692D">
        <w:rPr>
          <w:rFonts w:ascii="Arial" w:hAnsi="Arial" w:cs="Arial"/>
        </w:rPr>
        <w:t>geçtiğini</w:t>
      </w:r>
      <w:proofErr w:type="spellEnd"/>
      <w:r w:rsidRPr="0046692D">
        <w:rPr>
          <w:rFonts w:ascii="Arial" w:hAnsi="Arial" w:cs="Arial"/>
        </w:rPr>
        <w:t xml:space="preserve"> </w:t>
      </w:r>
      <w:proofErr w:type="spellStart"/>
      <w:r w:rsidRPr="0046692D">
        <w:rPr>
          <w:rFonts w:ascii="Arial" w:hAnsi="Arial" w:cs="Arial"/>
        </w:rPr>
        <w:t>ve</w:t>
      </w:r>
      <w:proofErr w:type="spellEnd"/>
      <w:r w:rsidRPr="0046692D">
        <w:rPr>
          <w:rFonts w:ascii="Arial" w:hAnsi="Arial" w:cs="Arial"/>
        </w:rPr>
        <w:t xml:space="preserve"> </w:t>
      </w:r>
      <w:proofErr w:type="spellStart"/>
      <w:r w:rsidRPr="0046692D">
        <w:rPr>
          <w:rFonts w:ascii="Arial" w:hAnsi="Arial" w:cs="Arial"/>
        </w:rPr>
        <w:t>klinik</w:t>
      </w:r>
      <w:proofErr w:type="spellEnd"/>
      <w:r w:rsidRPr="0046692D">
        <w:rPr>
          <w:rFonts w:ascii="Arial" w:hAnsi="Arial" w:cs="Arial"/>
        </w:rPr>
        <w:t xml:space="preserve"> </w:t>
      </w:r>
      <w:proofErr w:type="spellStart"/>
      <w:r w:rsidRPr="0046692D">
        <w:rPr>
          <w:rFonts w:ascii="Arial" w:hAnsi="Arial" w:cs="Arial"/>
        </w:rPr>
        <w:t>kullanımı</w:t>
      </w:r>
      <w:proofErr w:type="spellEnd"/>
      <w:r w:rsidRPr="0046692D">
        <w:rPr>
          <w:rFonts w:ascii="Arial" w:hAnsi="Arial" w:cs="Arial"/>
        </w:rPr>
        <w:t xml:space="preserve"> </w:t>
      </w:r>
      <w:proofErr w:type="spellStart"/>
      <w:r w:rsidRPr="0046692D">
        <w:rPr>
          <w:rFonts w:ascii="Arial" w:hAnsi="Arial" w:cs="Arial"/>
        </w:rPr>
        <w:t>için</w:t>
      </w:r>
      <w:proofErr w:type="spellEnd"/>
      <w:r w:rsidRPr="0046692D">
        <w:rPr>
          <w:rFonts w:ascii="Arial" w:hAnsi="Arial" w:cs="Arial"/>
        </w:rPr>
        <w:t xml:space="preserve"> </w:t>
      </w:r>
      <w:proofErr w:type="spellStart"/>
      <w:r w:rsidRPr="0046692D">
        <w:rPr>
          <w:rFonts w:ascii="Arial" w:hAnsi="Arial" w:cs="Arial"/>
        </w:rPr>
        <w:t>uygunluğunu</w:t>
      </w:r>
      <w:proofErr w:type="spellEnd"/>
      <w:r w:rsidRPr="0046692D">
        <w:rPr>
          <w:rFonts w:ascii="Arial" w:hAnsi="Arial" w:cs="Arial"/>
        </w:rPr>
        <w:t xml:space="preserve"> </w:t>
      </w:r>
      <w:proofErr w:type="spellStart"/>
      <w:r w:rsidRPr="0046692D">
        <w:rPr>
          <w:rFonts w:ascii="Arial" w:hAnsi="Arial" w:cs="Arial"/>
        </w:rPr>
        <w:t>belirten</w:t>
      </w:r>
      <w:proofErr w:type="spellEnd"/>
      <w:r w:rsidRPr="0046692D">
        <w:rPr>
          <w:rFonts w:ascii="Arial" w:hAnsi="Arial" w:cs="Arial"/>
        </w:rPr>
        <w:t xml:space="preserve"> </w:t>
      </w:r>
      <w:proofErr w:type="spellStart"/>
      <w:r w:rsidRPr="0046692D">
        <w:rPr>
          <w:rFonts w:ascii="Arial" w:hAnsi="Arial" w:cs="Arial"/>
        </w:rPr>
        <w:t>belgeler</w:t>
      </w:r>
      <w:proofErr w:type="spellEnd"/>
      <w:r w:rsidRPr="0046692D">
        <w:rPr>
          <w:rFonts w:ascii="Arial" w:hAnsi="Arial" w:cs="Arial"/>
        </w:rPr>
        <w:t xml:space="preserve"> </w:t>
      </w:r>
      <w:proofErr w:type="spellStart"/>
      <w:r w:rsidRPr="0046692D">
        <w:rPr>
          <w:rFonts w:ascii="Arial" w:hAnsi="Arial" w:cs="Arial"/>
        </w:rPr>
        <w:t>sunulmalıdır</w:t>
      </w:r>
      <w:proofErr w:type="spellEnd"/>
      <w:r w:rsidRPr="0046692D">
        <w:rPr>
          <w:rFonts w:ascii="Arial" w:hAnsi="Arial" w:cs="Arial"/>
        </w:rPr>
        <w:t>.</w:t>
      </w:r>
      <w:bookmarkStart w:id="0" w:name="_GoBack"/>
      <w:bookmarkEnd w:id="0"/>
    </w:p>
    <w:sectPr w:rsidR="0046692D" w:rsidRPr="00AC763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DD879FD"/>
    <w:multiLevelType w:val="hybridMultilevel"/>
    <w:tmpl w:val="864230B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221D1"/>
    <w:rsid w:val="00034616"/>
    <w:rsid w:val="0006063C"/>
    <w:rsid w:val="0015074B"/>
    <w:rsid w:val="001A65CA"/>
    <w:rsid w:val="0029639D"/>
    <w:rsid w:val="00326F90"/>
    <w:rsid w:val="0046692D"/>
    <w:rsid w:val="00794670"/>
    <w:rsid w:val="00981CD7"/>
    <w:rsid w:val="00AA1D8D"/>
    <w:rsid w:val="00AC7634"/>
    <w:rsid w:val="00B04DA9"/>
    <w:rsid w:val="00B47730"/>
    <w:rsid w:val="00CB0664"/>
    <w:rsid w:val="00DE7B9D"/>
    <w:rsid w:val="00FB2EC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C481D7"/>
  <w14:defaultImageDpi w14:val="300"/>
  <w15:docId w15:val="{38A518F3-2436-4BCC-A02B-D380C6D1E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E67C0F-6A43-4B73-91BA-E524B5349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</cp:lastModifiedBy>
  <cp:revision>3</cp:revision>
  <dcterms:created xsi:type="dcterms:W3CDTF">2025-12-12T08:15:00Z</dcterms:created>
  <dcterms:modified xsi:type="dcterms:W3CDTF">2025-12-17T12:44:00Z</dcterms:modified>
  <cp:category/>
</cp:coreProperties>
</file>